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98" w:rsidRDefault="00556698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556698" w:rsidRDefault="0066679D">
      <w:pPr>
        <w:autoSpaceDE w:val="0"/>
        <w:autoSpaceDN w:val="0"/>
        <w:spacing w:after="0" w:line="230" w:lineRule="auto"/>
        <w:ind w:left="792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556698" w:rsidRDefault="0066679D">
      <w:pPr>
        <w:autoSpaceDE w:val="0"/>
        <w:autoSpaceDN w:val="0"/>
        <w:spacing w:before="670" w:after="0" w:line="230" w:lineRule="auto"/>
        <w:ind w:left="1638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и науки Республики Дагестан</w:t>
      </w:r>
    </w:p>
    <w:p w:rsidR="00556698" w:rsidRDefault="0066679D">
      <w:pPr>
        <w:autoSpaceDE w:val="0"/>
        <w:autoSpaceDN w:val="0"/>
        <w:spacing w:before="670" w:after="0" w:line="230" w:lineRule="auto"/>
        <w:ind w:right="3686"/>
        <w:jc w:val="right"/>
      </w:pPr>
      <w:r>
        <w:rPr>
          <w:rFonts w:ascii="Times New Roman" w:eastAsia="Times New Roman" w:hAnsi="Times New Roman"/>
          <w:color w:val="000000"/>
          <w:sz w:val="24"/>
        </w:rPr>
        <w:t>МО "Акушинский район"</w:t>
      </w:r>
    </w:p>
    <w:p w:rsidR="00556698" w:rsidRDefault="0066679D">
      <w:pPr>
        <w:autoSpaceDE w:val="0"/>
        <w:autoSpaceDN w:val="0"/>
        <w:spacing w:before="670" w:after="1436" w:line="230" w:lineRule="auto"/>
        <w:ind w:right="3570"/>
        <w:jc w:val="right"/>
      </w:pPr>
      <w:r>
        <w:rPr>
          <w:rFonts w:ascii="Times New Roman" w:eastAsia="Times New Roman" w:hAnsi="Times New Roman"/>
          <w:color w:val="000000"/>
          <w:sz w:val="24"/>
        </w:rPr>
        <w:t>МКОУ "Тантынская СОШ"</w:t>
      </w:r>
    </w:p>
    <w:p w:rsidR="00556698" w:rsidRDefault="00556698">
      <w:pPr>
        <w:sectPr w:rsidR="00556698"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556698" w:rsidRDefault="0066679D">
      <w:pPr>
        <w:autoSpaceDE w:val="0"/>
        <w:autoSpaceDN w:val="0"/>
        <w:spacing w:after="0" w:line="245" w:lineRule="auto"/>
        <w:ind w:left="2816" w:right="432"/>
      </w:pPr>
      <w:r>
        <w:rPr>
          <w:rFonts w:ascii="Times New Roman" w:eastAsia="Times New Roman" w:hAnsi="Times New Roman"/>
          <w:color w:val="000000"/>
          <w:w w:val="102"/>
          <w:sz w:val="20"/>
        </w:rPr>
        <w:t xml:space="preserve">СОГЛАСОВАНО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Заместитель директора по УВР</w:t>
      </w:r>
    </w:p>
    <w:p w:rsidR="00556698" w:rsidRDefault="0066679D">
      <w:pPr>
        <w:autoSpaceDE w:val="0"/>
        <w:autoSpaceDN w:val="0"/>
        <w:spacing w:before="182" w:after="0" w:line="230" w:lineRule="auto"/>
        <w:ind w:right="314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______________Магомедов А.М.</w:t>
      </w:r>
    </w:p>
    <w:p w:rsidR="00556698" w:rsidRDefault="00556698">
      <w:pPr>
        <w:sectPr w:rsidR="00556698">
          <w:type w:val="continuous"/>
          <w:pgSz w:w="11900" w:h="16840"/>
          <w:pgMar w:top="298" w:right="878" w:bottom="398" w:left="1440" w:header="720" w:footer="720" w:gutter="0"/>
          <w:cols w:num="2" w:space="720" w:equalWidth="0">
            <w:col w:w="6018" w:space="0"/>
            <w:col w:w="3564" w:space="0"/>
          </w:cols>
          <w:docGrid w:linePitch="360"/>
        </w:sectPr>
      </w:pPr>
    </w:p>
    <w:p w:rsidR="00556698" w:rsidRDefault="0066679D">
      <w:pPr>
        <w:autoSpaceDE w:val="0"/>
        <w:autoSpaceDN w:val="0"/>
        <w:spacing w:after="0" w:line="245" w:lineRule="auto"/>
        <w:ind w:left="314" w:right="1728"/>
      </w:pPr>
      <w:r>
        <w:rPr>
          <w:rFonts w:ascii="Times New Roman" w:eastAsia="Times New Roman" w:hAnsi="Times New Roman"/>
          <w:color w:val="000000"/>
          <w:w w:val="102"/>
          <w:sz w:val="20"/>
        </w:rPr>
        <w:lastRenderedPageBreak/>
        <w:t xml:space="preserve">УТВЕРЖДЕНО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Директор</w:t>
      </w:r>
    </w:p>
    <w:p w:rsidR="00556698" w:rsidRDefault="0066679D">
      <w:pPr>
        <w:autoSpaceDE w:val="0"/>
        <w:autoSpaceDN w:val="0"/>
        <w:spacing w:before="182" w:after="182" w:line="230" w:lineRule="auto"/>
        <w:jc w:val="center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______________Магомедов М.М.</w:t>
      </w:r>
    </w:p>
    <w:p w:rsidR="00556698" w:rsidRDefault="00556698">
      <w:pPr>
        <w:sectPr w:rsidR="00556698">
          <w:type w:val="nextColumn"/>
          <w:pgSz w:w="11900" w:h="16840"/>
          <w:pgMar w:top="298" w:right="878" w:bottom="398" w:left="1440" w:header="720" w:footer="720" w:gutter="0"/>
          <w:cols w:num="2" w:space="720" w:equalWidth="0">
            <w:col w:w="6018" w:space="0"/>
            <w:col w:w="3564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740"/>
        <w:gridCol w:w="3360"/>
      </w:tblGrid>
      <w:tr w:rsidR="00556698">
        <w:trPr>
          <w:trHeight w:hRule="exact" w:val="490"/>
        </w:trPr>
        <w:tc>
          <w:tcPr>
            <w:tcW w:w="3740" w:type="dxa"/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after="0" w:line="245" w:lineRule="auto"/>
              <w:ind w:left="1296" w:right="115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after="0" w:line="245" w:lineRule="auto"/>
              <w:ind w:left="1192" w:right="1008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2022 г.</w:t>
            </w:r>
          </w:p>
        </w:tc>
      </w:tr>
    </w:tbl>
    <w:p w:rsidR="00556698" w:rsidRDefault="0066679D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2246664)</w:t>
      </w:r>
    </w:p>
    <w:p w:rsidR="00556698" w:rsidRDefault="0066679D">
      <w:pPr>
        <w:autoSpaceDE w:val="0"/>
        <w:autoSpaceDN w:val="0"/>
        <w:spacing w:before="166" w:after="0" w:line="262" w:lineRule="auto"/>
        <w:ind w:left="3600" w:right="3888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«История»</w:t>
      </w:r>
    </w:p>
    <w:p w:rsidR="00556698" w:rsidRDefault="0066679D">
      <w:pPr>
        <w:autoSpaceDE w:val="0"/>
        <w:autoSpaceDN w:val="0"/>
        <w:spacing w:before="670" w:after="0" w:line="262" w:lineRule="auto"/>
        <w:ind w:left="2304" w:right="2592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для 5 класса основного общего образования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556698" w:rsidRDefault="0066679D">
      <w:pPr>
        <w:autoSpaceDE w:val="0"/>
        <w:autoSpaceDN w:val="0"/>
        <w:spacing w:before="2112" w:after="0" w:line="262" w:lineRule="auto"/>
        <w:ind w:left="5924" w:hanging="2136"/>
      </w:pPr>
      <w:r>
        <w:rPr>
          <w:rFonts w:ascii="Times New Roman" w:eastAsia="Times New Roman" w:hAnsi="Times New Roman"/>
          <w:color w:val="000000"/>
          <w:sz w:val="24"/>
        </w:rPr>
        <w:t>Составитель: Маммаев Арслангерей Халилибрагимович учитель истории и обществознания</w:t>
      </w:r>
    </w:p>
    <w:p w:rsidR="00556698" w:rsidRDefault="0066679D">
      <w:pPr>
        <w:autoSpaceDE w:val="0"/>
        <w:autoSpaceDN w:val="0"/>
        <w:spacing w:before="2830" w:after="0" w:line="230" w:lineRule="auto"/>
        <w:ind w:right="4420"/>
        <w:jc w:val="right"/>
      </w:pPr>
      <w:r>
        <w:rPr>
          <w:rFonts w:ascii="Times New Roman" w:eastAsia="Times New Roman" w:hAnsi="Times New Roman"/>
          <w:color w:val="000000"/>
          <w:sz w:val="24"/>
        </w:rPr>
        <w:t>Танты 2022</w:t>
      </w:r>
    </w:p>
    <w:p w:rsidR="00556698" w:rsidRDefault="00556698">
      <w:pPr>
        <w:sectPr w:rsidR="00556698">
          <w:type w:val="continuous"/>
          <w:pgSz w:w="11900" w:h="16840"/>
          <w:pgMar w:top="298" w:right="878" w:bottom="39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556698" w:rsidRDefault="00556698">
      <w:pPr>
        <w:sectPr w:rsidR="00556698">
          <w:pgSz w:w="11900" w:h="16840"/>
          <w:pgMar w:top="1440" w:right="1440" w:bottom="1440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556698" w:rsidRDefault="00556698">
      <w:pPr>
        <w:autoSpaceDE w:val="0"/>
        <w:autoSpaceDN w:val="0"/>
        <w:spacing w:after="216" w:line="220" w:lineRule="exact"/>
      </w:pPr>
    </w:p>
    <w:p w:rsidR="00556698" w:rsidRDefault="0066679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ПОЯСНИТЕЛЬНАЯ </w:t>
      </w:r>
      <w:r>
        <w:rPr>
          <w:rFonts w:ascii="Times New Roman" w:eastAsia="Times New Roman" w:hAnsi="Times New Roman"/>
          <w:b/>
          <w:color w:val="000000"/>
          <w:sz w:val="24"/>
        </w:rPr>
        <w:t>ЗАПИСКА</w:t>
      </w:r>
    </w:p>
    <w:p w:rsidR="00556698" w:rsidRDefault="0066679D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ПРЕДМЕТА «ИСТОРИЯ»</w:t>
      </w:r>
    </w:p>
    <w:p w:rsidR="00556698" w:rsidRDefault="0066679D">
      <w:pPr>
        <w:autoSpaceDE w:val="0"/>
        <w:autoSpaceDN w:val="0"/>
        <w:spacing w:before="166" w:after="0" w:line="283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</w:t>
      </w:r>
      <w:r>
        <w:rPr>
          <w:rFonts w:ascii="Times New Roman" w:eastAsia="Times New Roman" w:hAnsi="Times New Roman"/>
          <w:color w:val="000000"/>
          <w:sz w:val="24"/>
        </w:rPr>
        <w:t xml:space="preserve">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самоидентификации личности в окружающем социуме, культурной среде от уровня семьи до уровня своей страны и ми</w:t>
      </w:r>
      <w:r>
        <w:rPr>
          <w:rFonts w:ascii="Times New Roman" w:eastAsia="Times New Roman" w:hAnsi="Times New Roman"/>
          <w:color w:val="000000"/>
          <w:sz w:val="24"/>
        </w:rPr>
        <w:t>ра в целом. История дает возможность познания и понимания человека и общества в связи прошлого, настоящего и будущего.</w:t>
      </w:r>
    </w:p>
    <w:p w:rsidR="00556698" w:rsidRDefault="0066679D">
      <w:pPr>
        <w:autoSpaceDE w:val="0"/>
        <w:autoSpaceDN w:val="0"/>
        <w:spacing w:before="38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ЦЕЛИ ИЗУЧЕНИЯ УЧЕБНОГО ПРЕДМЕТА «ИСТОРИЯ»</w:t>
      </w:r>
    </w:p>
    <w:p w:rsidR="00556698" w:rsidRDefault="0066679D">
      <w:pPr>
        <w:autoSpaceDE w:val="0"/>
        <w:autoSpaceDN w:val="0"/>
        <w:spacing w:before="166" w:after="0" w:line="286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Целью школьного исторического образования является формирование и развитие личности школьника, </w:t>
      </w:r>
      <w:r>
        <w:rPr>
          <w:rFonts w:ascii="Times New Roman" w:eastAsia="Times New Roman" w:hAnsi="Times New Roman"/>
          <w:color w:val="000000"/>
          <w:sz w:val="24"/>
        </w:rPr>
        <w:t>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</w:t>
      </w:r>
      <w:r>
        <w:rPr>
          <w:rFonts w:ascii="Times New Roman" w:eastAsia="Times New Roman" w:hAnsi="Times New Roman"/>
          <w:color w:val="000000"/>
          <w:sz w:val="24"/>
        </w:rPr>
        <w:t>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</w:t>
      </w:r>
      <w:r>
        <w:rPr>
          <w:rFonts w:ascii="Times New Roman" w:eastAsia="Times New Roman" w:hAnsi="Times New Roman"/>
          <w:color w:val="000000"/>
          <w:sz w:val="24"/>
        </w:rPr>
        <w:t>ирование личностной позиции по отношению к прошлому и настоящему Отечества.</w:t>
      </w:r>
    </w:p>
    <w:p w:rsidR="00556698" w:rsidRDefault="0066679D">
      <w:pPr>
        <w:autoSpaceDE w:val="0"/>
        <w:autoSpaceDN w:val="0"/>
        <w:spacing w:before="70" w:after="0" w:line="262" w:lineRule="auto"/>
        <w:ind w:right="576"/>
        <w:jc w:val="center"/>
      </w:pPr>
      <w:r>
        <w:rPr>
          <w:rFonts w:ascii="Times New Roman" w:eastAsia="Times New Roman" w:hAnsi="Times New Roman"/>
          <w:color w:val="000000"/>
          <w:sz w:val="24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556698" w:rsidRDefault="0066679D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 осн</w:t>
      </w:r>
      <w:r>
        <w:rPr>
          <w:rFonts w:ascii="Times New Roman" w:eastAsia="Times New Roman" w:hAnsi="Times New Roman"/>
          <w:color w:val="000000"/>
          <w:sz w:val="24"/>
        </w:rPr>
        <w:t>овной школе ключевыми задачами являются:</w:t>
      </w:r>
    </w:p>
    <w:p w:rsidR="00556698" w:rsidRDefault="0066679D">
      <w:pPr>
        <w:autoSpaceDE w:val="0"/>
        <w:autoSpaceDN w:val="0"/>
        <w:spacing w:before="178" w:after="0" w:line="271" w:lineRule="auto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</w:t>
      </w:r>
      <w:r>
        <w:rPr>
          <w:rFonts w:ascii="Times New Roman" w:eastAsia="Times New Roman" w:hAnsi="Times New Roman"/>
          <w:color w:val="000000"/>
          <w:sz w:val="24"/>
        </w:rPr>
        <w:t xml:space="preserve"> России во всемирно-историческом процессе;</w:t>
      </w:r>
    </w:p>
    <w:p w:rsidR="00556698" w:rsidRDefault="0066679D">
      <w:pPr>
        <w:autoSpaceDE w:val="0"/>
        <w:autoSpaceDN w:val="0"/>
        <w:spacing w:before="190" w:after="0"/>
        <w:ind w:left="420" w:right="432"/>
      </w:pPr>
      <w:r>
        <w:rPr>
          <w:rFonts w:ascii="Times New Roman" w:eastAsia="Times New Roman" w:hAnsi="Times New Roman"/>
          <w:color w:val="000000"/>
          <w:sz w:val="24"/>
        </w:rPr>
        <w:t>—  воспитание учащихся в духе патриотизма, уважения к своему Отечеству —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</w:t>
      </w:r>
      <w:r>
        <w:rPr>
          <w:rFonts w:ascii="Times New Roman" w:eastAsia="Times New Roman" w:hAnsi="Times New Roman"/>
          <w:color w:val="000000"/>
          <w:sz w:val="24"/>
        </w:rPr>
        <w:t>тических ценностей современного общества;</w:t>
      </w:r>
    </w:p>
    <w:p w:rsidR="00556698" w:rsidRDefault="0066679D">
      <w:pPr>
        <w:autoSpaceDE w:val="0"/>
        <w:autoSpaceDN w:val="0"/>
        <w:spacing w:before="192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 соответствии с принципом историзма, в их динамике</w:t>
      </w:r>
      <w:r>
        <w:rPr>
          <w:rFonts w:ascii="Times New Roman" w:eastAsia="Times New Roman" w:hAnsi="Times New Roman"/>
          <w:color w:val="000000"/>
          <w:sz w:val="24"/>
        </w:rPr>
        <w:t>, взаимосвязи и взаимообусловленности;</w:t>
      </w:r>
    </w:p>
    <w:p w:rsidR="00556698" w:rsidRDefault="0066679D">
      <w:pPr>
        <w:autoSpaceDE w:val="0"/>
        <w:autoSpaceDN w:val="0"/>
        <w:spacing w:before="190" w:after="0" w:line="28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формирование у школьников умений применять исторические знания в учебной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внешкольной деятельности, в современном поликультурном, полиэтничном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многоконфессиональном обществе (Концепция преподавания учебного ку</w:t>
      </w:r>
      <w:r>
        <w:rPr>
          <w:rFonts w:ascii="Times New Roman" w:eastAsia="Times New Roman" w:hAnsi="Times New Roman"/>
          <w:color w:val="000000"/>
          <w:sz w:val="24"/>
        </w:rPr>
        <w:t xml:space="preserve">рса «История России» в образовательных организациях Российской Федерации, реализующих основные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общеобразовательные программы // Преподавание истории и обществознания в школе. —2020. — № 8. — С. 7—8).</w:t>
      </w:r>
    </w:p>
    <w:p w:rsidR="00556698" w:rsidRDefault="0066679D">
      <w:pPr>
        <w:autoSpaceDE w:val="0"/>
        <w:autoSpaceDN w:val="0"/>
        <w:spacing w:before="51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МЕСТО УЧЕБНОГО ПРЕДМЕТА «ИСТОРИЯ» В УЧЕБНОМ ПЛАНЕ</w:t>
      </w:r>
    </w:p>
    <w:p w:rsidR="00556698" w:rsidRDefault="0066679D">
      <w:pPr>
        <w:autoSpaceDE w:val="0"/>
        <w:autoSpaceDN w:val="0"/>
        <w:spacing w:before="40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</w:rPr>
        <w:t>соответствии с учебным планом общее количество времени на учебный года обучения составляет</w:t>
      </w:r>
    </w:p>
    <w:p w:rsidR="00556698" w:rsidRDefault="00556698">
      <w:pPr>
        <w:sectPr w:rsidR="00556698">
          <w:pgSz w:w="11900" w:h="16840"/>
          <w:pgMar w:top="436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56698" w:rsidRDefault="00556698">
      <w:pPr>
        <w:autoSpaceDE w:val="0"/>
        <w:autoSpaceDN w:val="0"/>
        <w:spacing w:after="66" w:line="220" w:lineRule="exact"/>
      </w:pPr>
    </w:p>
    <w:p w:rsidR="00556698" w:rsidRDefault="0066679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68 часов. Недельная нагрузка составляет 2 часа, при 34 учебных неделях. </w:t>
      </w:r>
    </w:p>
    <w:p w:rsidR="00556698" w:rsidRDefault="00556698">
      <w:pPr>
        <w:sectPr w:rsidR="00556698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556698" w:rsidRDefault="00556698">
      <w:pPr>
        <w:autoSpaceDE w:val="0"/>
        <w:autoSpaceDN w:val="0"/>
        <w:spacing w:after="78" w:line="220" w:lineRule="exact"/>
      </w:pPr>
    </w:p>
    <w:p w:rsidR="00556698" w:rsidRDefault="0066679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ПРЕДМЕТА </w:t>
      </w:r>
    </w:p>
    <w:p w:rsidR="00556698" w:rsidRDefault="0066679D">
      <w:pPr>
        <w:autoSpaceDE w:val="0"/>
        <w:autoSpaceDN w:val="0"/>
        <w:spacing w:before="346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ИСТОРИЯ ДРЕВНЕГО МИРА </w:t>
      </w:r>
    </w:p>
    <w:p w:rsidR="00556698" w:rsidRDefault="0066679D">
      <w:pPr>
        <w:tabs>
          <w:tab w:val="left" w:pos="180"/>
        </w:tabs>
        <w:autoSpaceDE w:val="0"/>
        <w:autoSpaceDN w:val="0"/>
        <w:spacing w:before="190" w:after="0"/>
        <w:ind w:right="43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Введение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56698" w:rsidRDefault="0066679D">
      <w:pPr>
        <w:tabs>
          <w:tab w:val="left" w:pos="180"/>
        </w:tabs>
        <w:autoSpaceDE w:val="0"/>
        <w:autoSpaceDN w:val="0"/>
        <w:spacing w:before="190" w:after="0"/>
        <w:ind w:right="576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ПЕРВОБЫТНОСТЬ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56698" w:rsidRDefault="0066679D">
      <w:pPr>
        <w:autoSpaceDE w:val="0"/>
        <w:autoSpaceDN w:val="0"/>
        <w:spacing w:before="72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Древнейшие землед</w:t>
      </w:r>
      <w:r>
        <w:rPr>
          <w:rFonts w:ascii="Times New Roman" w:eastAsia="Times New Roman" w:hAnsi="Times New Roman"/>
          <w:color w:val="000000"/>
          <w:sz w:val="24"/>
        </w:rPr>
        <w:t>ельцы и скотоводы: трудовая деятельность, изобретения. Появление ремесел.</w:t>
      </w:r>
    </w:p>
    <w:p w:rsidR="00556698" w:rsidRDefault="0066679D">
      <w:pPr>
        <w:autoSpaceDE w:val="0"/>
        <w:autoSpaceDN w:val="0"/>
        <w:spacing w:before="70" w:after="0" w:line="271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</w:t>
      </w:r>
      <w:r>
        <w:rPr>
          <w:rFonts w:ascii="Times New Roman" w:eastAsia="Times New Roman" w:hAnsi="Times New Roman"/>
          <w:color w:val="000000"/>
          <w:sz w:val="24"/>
        </w:rPr>
        <w:t>ервобытных людей.</w:t>
      </w:r>
    </w:p>
    <w:p w:rsidR="00556698" w:rsidRDefault="0066679D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Разложение первобытнообщинных отношений. На пороге цивилизации.</w:t>
      </w:r>
    </w:p>
    <w:p w:rsidR="00556698" w:rsidRDefault="0066679D">
      <w:pPr>
        <w:autoSpaceDE w:val="0"/>
        <w:autoSpaceDN w:val="0"/>
        <w:spacing w:before="190" w:after="0" w:line="262" w:lineRule="auto"/>
        <w:ind w:left="180" w:right="187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ДРЕВНИЙ МИР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Понятие и хронологические рамки истории Древнего мира. Карта Древнего мира.</w:t>
      </w:r>
    </w:p>
    <w:p w:rsidR="00556698" w:rsidRDefault="0066679D">
      <w:pPr>
        <w:autoSpaceDE w:val="0"/>
        <w:autoSpaceDN w:val="0"/>
        <w:spacing w:before="190" w:after="0" w:line="262" w:lineRule="auto"/>
        <w:ind w:left="180" w:right="4176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Древний Восток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Понятие «Древний Восток». Карта Древневосточного мира.</w:t>
      </w:r>
    </w:p>
    <w:p w:rsidR="00556698" w:rsidRDefault="0066679D">
      <w:pPr>
        <w:tabs>
          <w:tab w:val="left" w:pos="180"/>
        </w:tabs>
        <w:autoSpaceDE w:val="0"/>
        <w:autoSpaceDN w:val="0"/>
        <w:spacing w:before="190" w:after="0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Древний Египе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т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556698" w:rsidRDefault="0066679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556698" w:rsidRDefault="0066679D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Религиозные верования египтян. Боги Древнего Египта. Храмы и жрецы. Пирамиды и гробницы.</w:t>
      </w:r>
    </w:p>
    <w:p w:rsidR="00556698" w:rsidRDefault="0066679D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Фараон-реформатор Эхнатон. </w:t>
      </w:r>
      <w:r>
        <w:rPr>
          <w:rFonts w:ascii="Times New Roman" w:eastAsia="Times New Roman" w:hAnsi="Times New Roman"/>
          <w:color w:val="000000"/>
          <w:sz w:val="24"/>
        </w:rPr>
        <w:t>Познания древних египтян (астрономия, математика, медицина).</w:t>
      </w:r>
    </w:p>
    <w:p w:rsidR="00556698" w:rsidRDefault="0066679D">
      <w:pPr>
        <w:autoSpaceDE w:val="0"/>
        <w:autoSpaceDN w:val="0"/>
        <w:spacing w:before="70" w:after="0" w:line="262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556698" w:rsidRDefault="0066679D">
      <w:pPr>
        <w:tabs>
          <w:tab w:val="left" w:pos="180"/>
        </w:tabs>
        <w:autoSpaceDE w:val="0"/>
        <w:autoSpaceDN w:val="0"/>
        <w:spacing w:before="192" w:after="0" w:line="271" w:lineRule="auto"/>
        <w:ind w:right="1008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Древние цивилизации Месопотамии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Природные условия Месопотамии (Междуречь</w:t>
      </w:r>
      <w:r>
        <w:rPr>
          <w:rFonts w:ascii="Times New Roman" w:eastAsia="Times New Roman" w:hAnsi="Times New Roman"/>
          <w:color w:val="000000"/>
          <w:sz w:val="24"/>
        </w:rPr>
        <w:t>я). Занятия населения. Древнейшие города-государства. Создание единого государства. Письменность. Мифы и сказания.</w:t>
      </w:r>
    </w:p>
    <w:p w:rsidR="00556698" w:rsidRDefault="0066679D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Древний Вавилон. Царь Хаммурапи и его законы.</w:t>
      </w:r>
    </w:p>
    <w:p w:rsidR="00556698" w:rsidRDefault="0066679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Ассирия. Завоевания ассирийцев. Создание сильной державы. Культурные сокровища Ниневии. Гибель</w:t>
      </w:r>
      <w:r>
        <w:rPr>
          <w:rFonts w:ascii="Times New Roman" w:eastAsia="Times New Roman" w:hAnsi="Times New Roman"/>
          <w:color w:val="000000"/>
          <w:sz w:val="24"/>
        </w:rPr>
        <w:t xml:space="preserve"> империи.</w:t>
      </w:r>
    </w:p>
    <w:p w:rsidR="00556698" w:rsidRDefault="0066679D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Усиление Нововавилонского царства. Легендарные памятники города Вавилона.</w:t>
      </w:r>
    </w:p>
    <w:p w:rsidR="00556698" w:rsidRDefault="0066679D">
      <w:pPr>
        <w:tabs>
          <w:tab w:val="left" w:pos="180"/>
        </w:tabs>
        <w:autoSpaceDE w:val="0"/>
        <w:autoSpaceDN w:val="0"/>
        <w:spacing w:before="190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Восточное Средиземноморье в древности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Природные условия, их влияние на занятия жителей. Финикия: развитие ремесел, караванной и морской торговли. Города-государства. Фин</w:t>
      </w:r>
      <w:r>
        <w:rPr>
          <w:rFonts w:ascii="Times New Roman" w:eastAsia="Times New Roman" w:hAnsi="Times New Roman"/>
          <w:color w:val="000000"/>
          <w:sz w:val="24"/>
        </w:rPr>
        <w:t>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56698" w:rsidRDefault="0066679D">
      <w:pPr>
        <w:autoSpaceDE w:val="0"/>
        <w:autoSpaceDN w:val="0"/>
        <w:spacing w:before="190" w:after="0" w:line="262" w:lineRule="auto"/>
        <w:ind w:left="180" w:right="14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Персидская держава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Завоевания персов. Государство Ахеменидов. Великие цари: Кир II Ве</w:t>
      </w:r>
      <w:r>
        <w:rPr>
          <w:rFonts w:ascii="Times New Roman" w:eastAsia="Times New Roman" w:hAnsi="Times New Roman"/>
          <w:color w:val="000000"/>
          <w:sz w:val="24"/>
        </w:rPr>
        <w:t>ликий, Дарий I. Расширение</w:t>
      </w:r>
    </w:p>
    <w:p w:rsidR="00556698" w:rsidRDefault="00556698">
      <w:pPr>
        <w:sectPr w:rsidR="00556698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56698" w:rsidRDefault="00556698">
      <w:pPr>
        <w:autoSpaceDE w:val="0"/>
        <w:autoSpaceDN w:val="0"/>
        <w:spacing w:after="72" w:line="220" w:lineRule="exact"/>
      </w:pPr>
    </w:p>
    <w:p w:rsidR="00556698" w:rsidRDefault="0066679D">
      <w:pPr>
        <w:autoSpaceDE w:val="0"/>
        <w:autoSpaceDN w:val="0"/>
        <w:spacing w:after="0" w:line="262" w:lineRule="auto"/>
      </w:pPr>
      <w:r>
        <w:rPr>
          <w:rFonts w:ascii="Times New Roman" w:eastAsia="Times New Roman" w:hAnsi="Times New Roman"/>
          <w:color w:val="000000"/>
          <w:sz w:val="24"/>
        </w:rPr>
        <w:t>территории державы. Государственное устройство. Центр и сатрапии, управление империей. Религия персов.</w:t>
      </w:r>
    </w:p>
    <w:p w:rsidR="00556698" w:rsidRDefault="0066679D">
      <w:pPr>
        <w:tabs>
          <w:tab w:val="left" w:pos="180"/>
        </w:tabs>
        <w:autoSpaceDE w:val="0"/>
        <w:autoSpaceDN w:val="0"/>
        <w:spacing w:before="190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Древняя Индия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</w:t>
      </w:r>
      <w:r>
        <w:rPr>
          <w:rFonts w:ascii="Times New Roman" w:eastAsia="Times New Roman" w:hAnsi="Times New Roman"/>
          <w:color w:val="000000"/>
          <w:sz w:val="24"/>
        </w:rPr>
        <w:t xml:space="preserve">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56698" w:rsidRDefault="0066679D">
      <w:pPr>
        <w:autoSpaceDE w:val="0"/>
        <w:autoSpaceDN w:val="0"/>
        <w:spacing w:before="190" w:after="0" w:line="262" w:lineRule="auto"/>
        <w:ind w:left="180" w:right="576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Древний Китай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Природные условия Древнего Китая. Хозяйственная деятельность и условия жизни населения.</w:t>
      </w:r>
    </w:p>
    <w:p w:rsidR="00556698" w:rsidRDefault="0066679D">
      <w:pPr>
        <w:autoSpaceDE w:val="0"/>
        <w:autoSpaceDN w:val="0"/>
        <w:spacing w:before="72" w:after="0"/>
        <w:ind w:right="144"/>
      </w:pPr>
      <w:r>
        <w:rPr>
          <w:rFonts w:ascii="Times New Roman" w:eastAsia="Times New Roman" w:hAnsi="Times New Roman"/>
          <w:color w:val="000000"/>
          <w:sz w:val="24"/>
        </w:rPr>
        <w:t>Древнейшие царства. Создан</w:t>
      </w:r>
      <w:r>
        <w:rPr>
          <w:rFonts w:ascii="Times New Roman" w:eastAsia="Times New Roman" w:hAnsi="Times New Roman"/>
          <w:color w:val="000000"/>
          <w:sz w:val="24"/>
        </w:rPr>
        <w:t>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</w:t>
      </w:r>
      <w:r>
        <w:rPr>
          <w:rFonts w:ascii="Times New Roman" w:eastAsia="Times New Roman" w:hAnsi="Times New Roman"/>
          <w:color w:val="000000"/>
          <w:sz w:val="24"/>
        </w:rPr>
        <w:t>ния. Конфуций. Научные знания и изобретения древних китайцев. Храмы.</w:t>
      </w:r>
    </w:p>
    <w:p w:rsidR="00556698" w:rsidRDefault="0066679D">
      <w:pPr>
        <w:tabs>
          <w:tab w:val="left" w:pos="180"/>
        </w:tabs>
        <w:autoSpaceDE w:val="0"/>
        <w:autoSpaceDN w:val="0"/>
        <w:spacing w:before="190" w:after="0"/>
        <w:ind w:right="720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Древняя Греция. Эллинизм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Древнейшая Греция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</w:t>
      </w:r>
      <w:r>
        <w:rPr>
          <w:rFonts w:ascii="Times New Roman" w:eastAsia="Times New Roman" w:hAnsi="Times New Roman"/>
          <w:color w:val="000000"/>
          <w:sz w:val="24"/>
        </w:rPr>
        <w:t>хейской Греции (Микены, Тиринф).</w:t>
      </w:r>
    </w:p>
    <w:p w:rsidR="00556698" w:rsidRDefault="0066679D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Троянская война. Вторжение дорийских племен. Поэмы Гомера «Илиада», «Одиссея».</w:t>
      </w:r>
    </w:p>
    <w:p w:rsidR="00556698" w:rsidRDefault="0066679D">
      <w:pPr>
        <w:tabs>
          <w:tab w:val="left" w:pos="180"/>
        </w:tabs>
        <w:autoSpaceDE w:val="0"/>
        <w:autoSpaceDN w:val="0"/>
        <w:spacing w:before="190" w:after="0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Греческие полисы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Подъем хозяйственной жизни после «темных веков». Развитие земледелия и ремесла. Становление </w:t>
      </w:r>
      <w:r>
        <w:rPr>
          <w:rFonts w:ascii="Times New Roman" w:eastAsia="Times New Roman" w:hAnsi="Times New Roman"/>
          <w:color w:val="000000"/>
          <w:sz w:val="24"/>
        </w:rPr>
        <w:t>полисов, их политическое устройство. Аристократия и демос. Великая греческая колонизация. Метрополии и колонии.</w:t>
      </w:r>
    </w:p>
    <w:p w:rsidR="00556698" w:rsidRDefault="0066679D">
      <w:pPr>
        <w:autoSpaceDE w:val="0"/>
        <w:autoSpaceDN w:val="0"/>
        <w:spacing w:before="70" w:after="0" w:line="27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</w:t>
      </w:r>
      <w:r>
        <w:rPr>
          <w:rFonts w:ascii="Times New Roman" w:eastAsia="Times New Roman" w:hAnsi="Times New Roman"/>
          <w:color w:val="000000"/>
          <w:sz w:val="24"/>
        </w:rPr>
        <w:t>ация военного дела. Спартанское воспитание.</w:t>
      </w:r>
    </w:p>
    <w:p w:rsidR="00556698" w:rsidRDefault="0066679D">
      <w:pPr>
        <w:autoSpaceDE w:val="0"/>
        <w:autoSpaceDN w:val="0"/>
        <w:spacing w:before="70" w:after="0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</w:t>
      </w:r>
      <w:r>
        <w:rPr>
          <w:rFonts w:ascii="Times New Roman" w:eastAsia="Times New Roman" w:hAnsi="Times New Roman"/>
          <w:color w:val="000000"/>
          <w:sz w:val="24"/>
        </w:rPr>
        <w:t>ражении, при Платеях и Микале. Итоги греко-персидских войн.</w:t>
      </w:r>
    </w:p>
    <w:p w:rsidR="00556698" w:rsidRDefault="0066679D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56698" w:rsidRDefault="0066679D">
      <w:pPr>
        <w:autoSpaceDE w:val="0"/>
        <w:autoSpaceDN w:val="0"/>
        <w:spacing w:before="190" w:after="0" w:line="262" w:lineRule="auto"/>
        <w:ind w:left="180" w:right="43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Культура Древней Греции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Религия </w:t>
      </w:r>
      <w:r>
        <w:rPr>
          <w:rFonts w:ascii="Times New Roman" w:eastAsia="Times New Roman" w:hAnsi="Times New Roman"/>
          <w:color w:val="000000"/>
          <w:sz w:val="24"/>
        </w:rPr>
        <w:t>древних греков; пантеон богов. Храмы и жрецы. Развитие наук. Греческая философия.</w:t>
      </w:r>
    </w:p>
    <w:p w:rsidR="00556698" w:rsidRDefault="0066679D">
      <w:pPr>
        <w:autoSpaceDE w:val="0"/>
        <w:autoSpaceDN w:val="0"/>
        <w:spacing w:before="70" w:after="0" w:line="262" w:lineRule="auto"/>
      </w:pPr>
      <w:r>
        <w:rPr>
          <w:rFonts w:ascii="Times New Roman" w:eastAsia="Times New Roman" w:hAnsi="Times New Roman"/>
          <w:color w:val="000000"/>
          <w:sz w:val="24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</w:t>
      </w:r>
      <w:r>
        <w:rPr>
          <w:rFonts w:ascii="Times New Roman" w:eastAsia="Times New Roman" w:hAnsi="Times New Roman"/>
          <w:color w:val="000000"/>
          <w:sz w:val="24"/>
        </w:rPr>
        <w:t>ры в Олимпии.</w:t>
      </w:r>
    </w:p>
    <w:p w:rsidR="00556698" w:rsidRDefault="0066679D">
      <w:pPr>
        <w:tabs>
          <w:tab w:val="left" w:pos="180"/>
        </w:tabs>
        <w:autoSpaceDE w:val="0"/>
        <w:autoSpaceDN w:val="0"/>
        <w:spacing w:before="190" w:after="0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Македонские завоевания. Эллинизм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</w:t>
      </w:r>
      <w:r>
        <w:rPr>
          <w:rFonts w:ascii="Times New Roman" w:eastAsia="Times New Roman" w:hAnsi="Times New Roman"/>
          <w:color w:val="000000"/>
          <w:sz w:val="24"/>
        </w:rPr>
        <w:t>ческие государства Востока. Культура эллинистического мира.</w:t>
      </w:r>
    </w:p>
    <w:p w:rsidR="00556698" w:rsidRDefault="0066679D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Александрия Египетская.</w:t>
      </w:r>
    </w:p>
    <w:p w:rsidR="00556698" w:rsidRDefault="0066679D">
      <w:pPr>
        <w:autoSpaceDE w:val="0"/>
        <w:autoSpaceDN w:val="0"/>
        <w:spacing w:before="190" w:after="0" w:line="271" w:lineRule="auto"/>
        <w:ind w:left="180" w:right="576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Древний Рим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Возникновение Римского государства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Природа и население Апеннинского полуострова в древности. Этрусские города-государства.</w:t>
      </w:r>
    </w:p>
    <w:p w:rsidR="00556698" w:rsidRDefault="00556698">
      <w:pPr>
        <w:sectPr w:rsidR="00556698">
          <w:pgSz w:w="11900" w:h="16840"/>
          <w:pgMar w:top="292" w:right="692" w:bottom="348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556698" w:rsidRDefault="00556698">
      <w:pPr>
        <w:autoSpaceDE w:val="0"/>
        <w:autoSpaceDN w:val="0"/>
        <w:spacing w:after="66" w:line="220" w:lineRule="exact"/>
      </w:pPr>
    </w:p>
    <w:p w:rsidR="00556698" w:rsidRDefault="0066679D">
      <w:pPr>
        <w:autoSpaceDE w:val="0"/>
        <w:autoSpaceDN w:val="0"/>
        <w:spacing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</w:t>
      </w:r>
      <w:r>
        <w:rPr>
          <w:rFonts w:ascii="Times New Roman" w:eastAsia="Times New Roman" w:hAnsi="Times New Roman"/>
          <w:color w:val="000000"/>
          <w:sz w:val="24"/>
        </w:rPr>
        <w:t xml:space="preserve"> Римом Италии.</w:t>
      </w:r>
    </w:p>
    <w:p w:rsidR="00556698" w:rsidRDefault="0066679D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Римские завоевания в Средиземноморье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56698" w:rsidRDefault="0066679D">
      <w:pPr>
        <w:tabs>
          <w:tab w:val="left" w:pos="180"/>
        </w:tabs>
        <w:autoSpaceDE w:val="0"/>
        <w:autoSpaceDN w:val="0"/>
        <w:spacing w:before="190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Поздняя Римская республика. Гражданские войны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Подъем сель</w:t>
      </w:r>
      <w:r>
        <w:rPr>
          <w:rFonts w:ascii="Times New Roman" w:eastAsia="Times New Roman" w:hAnsi="Times New Roman"/>
          <w:color w:val="000000"/>
          <w:sz w:val="24"/>
        </w:rPr>
        <w:t>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</w:t>
      </w:r>
      <w:r>
        <w:rPr>
          <w:rFonts w:ascii="Times New Roman" w:eastAsia="Times New Roman" w:hAnsi="Times New Roman"/>
          <w:color w:val="000000"/>
          <w:sz w:val="24"/>
        </w:rPr>
        <w:t xml:space="preserve"> Гай Юлий Цезарь: путь к власти, диктатура. Борьба между наследниками Цезаря. Победа Октавиана.</w:t>
      </w:r>
    </w:p>
    <w:p w:rsidR="00556698" w:rsidRDefault="0066679D">
      <w:pPr>
        <w:tabs>
          <w:tab w:val="left" w:pos="180"/>
        </w:tabs>
        <w:autoSpaceDE w:val="0"/>
        <w:autoSpaceDN w:val="0"/>
        <w:spacing w:before="192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Расцвет и падение Римской империи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Установление императорской власти. Октавиан Август. Императоры Рима: завоеватели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</w:t>
      </w:r>
      <w:r>
        <w:rPr>
          <w:rFonts w:ascii="Times New Roman" w:eastAsia="Times New Roman" w:hAnsi="Times New Roman"/>
          <w:color w:val="000000"/>
          <w:sz w:val="24"/>
        </w:rPr>
        <w:t>ную и Восточную части.</w:t>
      </w:r>
    </w:p>
    <w:p w:rsidR="00556698" w:rsidRDefault="0066679D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Начало Великого переселения народов. Рим и варвары. Падение Западной Римской империи.</w:t>
      </w:r>
    </w:p>
    <w:p w:rsidR="00556698" w:rsidRDefault="0066679D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Культура Древнего Рима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Римская литература, золотой век поэзии. Ораторское искусство; Цицерон. Развитие наук. Римские историки. Искусство Древнег</w:t>
      </w:r>
      <w:r>
        <w:rPr>
          <w:rFonts w:ascii="Times New Roman" w:eastAsia="Times New Roman" w:hAnsi="Times New Roman"/>
          <w:color w:val="000000"/>
          <w:sz w:val="24"/>
        </w:rPr>
        <w:t>о Рима: архитектура, скульптура. Пантеон.</w:t>
      </w:r>
    </w:p>
    <w:p w:rsidR="00556698" w:rsidRDefault="0066679D">
      <w:pPr>
        <w:autoSpaceDE w:val="0"/>
        <w:autoSpaceDN w:val="0"/>
        <w:spacing w:before="190" w:after="0" w:line="262" w:lineRule="auto"/>
        <w:ind w:left="180" w:right="3312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Обобщение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Историческое и культурное наследие цивилизаций Древнего мира. </w:t>
      </w:r>
    </w:p>
    <w:p w:rsidR="00556698" w:rsidRDefault="00556698">
      <w:pPr>
        <w:sectPr w:rsidR="00556698">
          <w:pgSz w:w="11900" w:h="16840"/>
          <w:pgMar w:top="286" w:right="680" w:bottom="1440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556698" w:rsidRDefault="00556698">
      <w:pPr>
        <w:autoSpaceDE w:val="0"/>
        <w:autoSpaceDN w:val="0"/>
        <w:spacing w:after="78" w:line="220" w:lineRule="exact"/>
      </w:pPr>
    </w:p>
    <w:p w:rsidR="00556698" w:rsidRDefault="0066679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ПЛАНИРУЕМЫЕ РЕЗУЛЬТАТЫ </w:t>
      </w:r>
    </w:p>
    <w:p w:rsidR="00556698" w:rsidRDefault="0066679D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Изучение истории в 5 классе направлено на достижени</w:t>
      </w:r>
      <w:r>
        <w:rPr>
          <w:rFonts w:ascii="Times New Roman" w:eastAsia="Times New Roman" w:hAnsi="Times New Roman"/>
          <w:color w:val="000000"/>
          <w:sz w:val="24"/>
        </w:rPr>
        <w:t>е обучающимися личностных, метапредметных и предметных результатов освоения учебного предмета.</w:t>
      </w:r>
    </w:p>
    <w:p w:rsidR="00556698" w:rsidRDefault="0066679D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556698" w:rsidRDefault="0066679D">
      <w:pPr>
        <w:tabs>
          <w:tab w:val="left" w:pos="180"/>
        </w:tabs>
        <w:autoSpaceDE w:val="0"/>
        <w:autoSpaceDN w:val="0"/>
        <w:spacing w:before="166" w:after="0" w:line="290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К важнейшим </w:t>
      </w:r>
      <w:r>
        <w:rPr>
          <w:rFonts w:ascii="Times New Roman" w:eastAsia="Times New Roman" w:hAnsi="Times New Roman"/>
          <w:b/>
          <w:color w:val="000000"/>
          <w:sz w:val="24"/>
        </w:rPr>
        <w:t>личностным результатам</w:t>
      </w:r>
      <w:r>
        <w:rPr>
          <w:rFonts w:ascii="Times New Roman" w:eastAsia="Times New Roman" w:hAnsi="Times New Roman"/>
          <w:color w:val="000000"/>
          <w:sz w:val="24"/>
        </w:rPr>
        <w:t xml:space="preserve"> изучения истории в основной общеобразовательной школе в соответствии с требованиями ФГОС ООО (2021) отн</w:t>
      </w:r>
      <w:r>
        <w:rPr>
          <w:rFonts w:ascii="Times New Roman" w:eastAsia="Times New Roman" w:hAnsi="Times New Roman"/>
          <w:color w:val="000000"/>
          <w:sz w:val="24"/>
        </w:rPr>
        <w:t xml:space="preserve">осятся следующие убеждения и качества: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 сфере </w:t>
      </w:r>
      <w:r>
        <w:rPr>
          <w:rFonts w:ascii="Times New Roman" w:eastAsia="Times New Roman" w:hAnsi="Times New Roman"/>
          <w:i/>
          <w:color w:val="000000"/>
          <w:sz w:val="24"/>
        </w:rPr>
        <w:t>патриотического воспитания:</w:t>
      </w:r>
      <w:r>
        <w:rPr>
          <w:rFonts w:ascii="Times New Roman" w:eastAsia="Times New Roman" w:hAnsi="Times New Roman"/>
          <w:color w:val="000000"/>
          <w:sz w:val="24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</w:t>
      </w:r>
      <w:r>
        <w:rPr>
          <w:rFonts w:ascii="Times New Roman" w:eastAsia="Times New Roman" w:hAnsi="Times New Roman"/>
          <w:color w:val="000000"/>
          <w:sz w:val="24"/>
        </w:rPr>
        <w:t xml:space="preserve">ии, своего края, народов России; ценностное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</w:t>
      </w:r>
      <w:r>
        <w:rPr>
          <w:rFonts w:ascii="Times New Roman" w:eastAsia="Times New Roman" w:hAnsi="Times New Roman"/>
          <w:color w:val="000000"/>
          <w:sz w:val="24"/>
        </w:rPr>
        <w:t xml:space="preserve">одному наследию и памятникам, традициям разных народов, проживающих в родной стране;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 сфере </w:t>
      </w:r>
      <w:r>
        <w:rPr>
          <w:rFonts w:ascii="Times New Roman" w:eastAsia="Times New Roman" w:hAnsi="Times New Roman"/>
          <w:i/>
          <w:color w:val="000000"/>
          <w:sz w:val="24"/>
        </w:rPr>
        <w:t>гражданского воспитания:</w:t>
      </w:r>
      <w:r>
        <w:rPr>
          <w:rFonts w:ascii="Times New Roman" w:eastAsia="Times New Roman" w:hAnsi="Times New Roman"/>
          <w:color w:val="000000"/>
          <w:sz w:val="24"/>
        </w:rPr>
        <w:t xml:space="preserve"> осмысление исторической традиции и примеров гражданского </w:t>
      </w:r>
      <w:r>
        <w:rPr>
          <w:rFonts w:ascii="Times New Roman" w:eastAsia="Times New Roman" w:hAnsi="Times New Roman"/>
          <w:color w:val="000000"/>
          <w:sz w:val="24"/>
        </w:rPr>
        <w:t>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</w:t>
      </w:r>
      <w:r>
        <w:rPr>
          <w:rFonts w:ascii="Times New Roman" w:eastAsia="Times New Roman" w:hAnsi="Times New Roman"/>
          <w:color w:val="000000"/>
          <w:sz w:val="24"/>
        </w:rPr>
        <w:t xml:space="preserve">иятие любых форм экстремизма, дискриминации; неприятие действий, наносящих ущерб социальной и природной среде;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 </w:t>
      </w:r>
      <w:r>
        <w:rPr>
          <w:rFonts w:ascii="Times New Roman" w:eastAsia="Times New Roman" w:hAnsi="Times New Roman"/>
          <w:i/>
          <w:color w:val="000000"/>
          <w:sz w:val="24"/>
        </w:rPr>
        <w:t>духовно-нравственной сфере</w:t>
      </w:r>
      <w:r>
        <w:rPr>
          <w:rFonts w:ascii="Times New Roman" w:eastAsia="Times New Roman" w:hAnsi="Times New Roman"/>
          <w:color w:val="000000"/>
          <w:sz w:val="24"/>
        </w:rPr>
        <w:t>: представление о традиционных духовно-нравственных ценностях народов России; ориентация на моральные ценности и нор</w:t>
      </w:r>
      <w:r>
        <w:rPr>
          <w:rFonts w:ascii="Times New Roman" w:eastAsia="Times New Roman" w:hAnsi="Times New Roman"/>
          <w:color w:val="000000"/>
          <w:sz w:val="24"/>
        </w:rPr>
        <w:t>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</w:t>
      </w:r>
      <w:r>
        <w:rPr>
          <w:rFonts w:ascii="Times New Roman" w:eastAsia="Times New Roman" w:hAnsi="Times New Roman"/>
          <w:color w:val="000000"/>
          <w:sz w:val="24"/>
        </w:rPr>
        <w:t xml:space="preserve">ятие асоциальных поступков;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</w:t>
      </w:r>
      <w:r>
        <w:rPr>
          <w:rFonts w:ascii="Times New Roman" w:eastAsia="Times New Roman" w:hAnsi="Times New Roman"/>
          <w:color w:val="000000"/>
          <w:sz w:val="24"/>
        </w:rPr>
        <w:t xml:space="preserve">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 сфере </w:t>
      </w:r>
      <w:r>
        <w:rPr>
          <w:rFonts w:ascii="Times New Roman" w:eastAsia="Times New Roman" w:hAnsi="Times New Roman"/>
          <w:i/>
          <w:color w:val="000000"/>
          <w:sz w:val="24"/>
        </w:rPr>
        <w:t>эстетического воспитания</w:t>
      </w:r>
      <w:r>
        <w:rPr>
          <w:rFonts w:ascii="Times New Roman" w:eastAsia="Times New Roman" w:hAnsi="Times New Roman"/>
          <w:color w:val="000000"/>
          <w:sz w:val="24"/>
        </w:rPr>
        <w:t>: представление о культурном многообразии своей страны и мира; осознание важности кул</w:t>
      </w:r>
      <w:r>
        <w:rPr>
          <w:rFonts w:ascii="Times New Roman" w:eastAsia="Times New Roman" w:hAnsi="Times New Roman"/>
          <w:color w:val="000000"/>
          <w:sz w:val="24"/>
        </w:rPr>
        <w:t xml:space="preserve">ьтуры как воплощения ценностей общества и средства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 формировании ценностного о</w:t>
      </w:r>
      <w:r>
        <w:rPr>
          <w:rFonts w:ascii="Times New Roman" w:eastAsia="Times New Roman" w:hAnsi="Times New Roman"/>
          <w:color w:val="000000"/>
          <w:sz w:val="24"/>
        </w:rPr>
        <w:t>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</w:t>
      </w:r>
      <w:r>
        <w:rPr>
          <w:rFonts w:ascii="Times New Roman" w:eastAsia="Times New Roman" w:hAnsi="Times New Roman"/>
          <w:color w:val="000000"/>
          <w:sz w:val="24"/>
        </w:rPr>
        <w:t xml:space="preserve">оху Возрождения) и в современную эпоху;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 сфере </w:t>
      </w:r>
      <w:r>
        <w:rPr>
          <w:rFonts w:ascii="Times New Roman" w:eastAsia="Times New Roman" w:hAnsi="Times New Roman"/>
          <w:i/>
          <w:color w:val="000000"/>
          <w:sz w:val="24"/>
        </w:rPr>
        <w:t>трудового воспитания</w:t>
      </w:r>
      <w:r>
        <w:rPr>
          <w:rFonts w:ascii="Times New Roman" w:eastAsia="Times New Roman" w:hAnsi="Times New Roman"/>
          <w:color w:val="000000"/>
          <w:sz w:val="24"/>
        </w:rPr>
        <w:t xml:space="preserve">: понимание на основе знания истории значения трудовой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деятельности людей как источника развития человека и общества; представление о разнообразии существовавших в прошлом и современных</w:t>
      </w:r>
      <w:r>
        <w:rPr>
          <w:rFonts w:ascii="Times New Roman" w:eastAsia="Times New Roman" w:hAnsi="Times New Roman"/>
          <w:color w:val="000000"/>
          <w:sz w:val="24"/>
        </w:rPr>
        <w:t xml:space="preserve">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построение индивидуальной траектории образования и жизненных планов;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 сфере </w:t>
      </w:r>
      <w:r>
        <w:rPr>
          <w:rFonts w:ascii="Times New Roman" w:eastAsia="Times New Roman" w:hAnsi="Times New Roman"/>
          <w:i/>
          <w:color w:val="000000"/>
          <w:sz w:val="24"/>
        </w:rPr>
        <w:t>экологического воспитания:</w:t>
      </w:r>
      <w:r>
        <w:rPr>
          <w:rFonts w:ascii="Times New Roman" w:eastAsia="Times New Roman" w:hAnsi="Times New Roman"/>
          <w:color w:val="000000"/>
          <w:sz w:val="24"/>
        </w:rPr>
        <w:t xml:space="preserve"> осмысление ис</w:t>
      </w:r>
      <w:r>
        <w:rPr>
          <w:rFonts w:ascii="Times New Roman" w:eastAsia="Times New Roman" w:hAnsi="Times New Roman"/>
          <w:color w:val="000000"/>
          <w:sz w:val="24"/>
        </w:rPr>
        <w:t xml:space="preserve">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</w:t>
      </w:r>
      <w:r>
        <w:rPr>
          <w:rFonts w:ascii="Times New Roman" w:eastAsia="Times New Roman" w:hAnsi="Times New Roman"/>
          <w:color w:val="000000"/>
          <w:sz w:val="24"/>
        </w:rPr>
        <w:t>в практической деятельности экологической</w:t>
      </w:r>
    </w:p>
    <w:p w:rsidR="00556698" w:rsidRDefault="00556698">
      <w:pPr>
        <w:sectPr w:rsidR="00556698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56698" w:rsidRDefault="00556698">
      <w:pPr>
        <w:autoSpaceDE w:val="0"/>
        <w:autoSpaceDN w:val="0"/>
        <w:spacing w:after="72" w:line="220" w:lineRule="exact"/>
      </w:pPr>
    </w:p>
    <w:p w:rsidR="00556698" w:rsidRDefault="0066679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направленности.</w:t>
      </w:r>
    </w:p>
    <w:p w:rsidR="00556698" w:rsidRDefault="0066679D">
      <w:pPr>
        <w:autoSpaceDE w:val="0"/>
        <w:autoSpaceDN w:val="0"/>
        <w:spacing w:before="70" w:after="0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в сфере </w:t>
      </w:r>
      <w:r>
        <w:rPr>
          <w:rFonts w:ascii="Times New Roman" w:eastAsia="Times New Roman" w:hAnsi="Times New Roman"/>
          <w:i/>
          <w:color w:val="000000"/>
          <w:sz w:val="24"/>
        </w:rPr>
        <w:t>адаптации к меняющимся условиям социальной и природной среды:</w:t>
      </w:r>
      <w:r>
        <w:rPr>
          <w:rFonts w:ascii="Times New Roman" w:eastAsia="Times New Roman" w:hAnsi="Times New Roman"/>
          <w:color w:val="000000"/>
          <w:sz w:val="24"/>
        </w:rPr>
        <w:t xml:space="preserve"> представления об </w:t>
      </w:r>
      <w:r>
        <w:rPr>
          <w:rFonts w:ascii="Times New Roman" w:eastAsia="Times New Roman" w:hAnsi="Times New Roman"/>
          <w:color w:val="000000"/>
          <w:sz w:val="24"/>
        </w:rPr>
        <w:t>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56698" w:rsidRDefault="0066679D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556698" w:rsidRDefault="0066679D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</w:pPr>
      <w:r>
        <w:tab/>
      </w:r>
      <w:r>
        <w:rPr>
          <w:rFonts w:ascii="Times New Roman" w:eastAsia="Times New Roman" w:hAnsi="Times New Roman"/>
          <w:b/>
          <w:i/>
          <w:color w:val="000000"/>
          <w:sz w:val="24"/>
        </w:rPr>
        <w:t>Метапредметные результаты</w:t>
      </w:r>
      <w:r>
        <w:rPr>
          <w:rFonts w:ascii="Times New Roman" w:eastAsia="Times New Roman" w:hAnsi="Times New Roman"/>
          <w:color w:val="000000"/>
          <w:sz w:val="24"/>
        </w:rPr>
        <w:t xml:space="preserve"> изу</w:t>
      </w:r>
      <w:r>
        <w:rPr>
          <w:rFonts w:ascii="Times New Roman" w:eastAsia="Times New Roman" w:hAnsi="Times New Roman"/>
          <w:color w:val="000000"/>
          <w:sz w:val="24"/>
        </w:rPr>
        <w:t>чения истории в основной школе выражаются в следующих качествах и действиях.</w:t>
      </w:r>
    </w:p>
    <w:p w:rsidR="00556698" w:rsidRDefault="0066679D">
      <w:pPr>
        <w:tabs>
          <w:tab w:val="left" w:pos="180"/>
        </w:tabs>
        <w:autoSpaceDE w:val="0"/>
        <w:autoSpaceDN w:val="0"/>
        <w:spacing w:before="70" w:after="0" w:line="288" w:lineRule="auto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 сфере универсальных учебных познавательных действий: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владение базовыми логическими действиями:</w:t>
      </w:r>
      <w:r>
        <w:rPr>
          <w:rFonts w:ascii="Times New Roman" w:eastAsia="Times New Roman" w:hAnsi="Times New Roman"/>
          <w:color w:val="000000"/>
          <w:sz w:val="24"/>
        </w:rPr>
        <w:t xml:space="preserve"> систематизировать и обобщать исторические факты (в форме таблиц, схем); выявлят</w:t>
      </w:r>
      <w:r>
        <w:rPr>
          <w:rFonts w:ascii="Times New Roman" w:eastAsia="Times New Roman" w:hAnsi="Times New Roman"/>
          <w:color w:val="000000"/>
          <w:sz w:val="24"/>
        </w:rPr>
        <w:t xml:space="preserve">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владение базовыми исследовательскими действиями:</w:t>
      </w:r>
      <w:r>
        <w:rPr>
          <w:rFonts w:ascii="Times New Roman" w:eastAsia="Times New Roman" w:hAnsi="Times New Roman"/>
          <w:color w:val="000000"/>
          <w:sz w:val="24"/>
        </w:rPr>
        <w:t xml:space="preserve"> определять по</w:t>
      </w:r>
      <w:r>
        <w:rPr>
          <w:rFonts w:ascii="Times New Roman" w:eastAsia="Times New Roman" w:hAnsi="Times New Roman"/>
          <w:color w:val="000000"/>
          <w:sz w:val="24"/>
        </w:rPr>
        <w:t>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</w:t>
      </w:r>
      <w:r>
        <w:rPr>
          <w:rFonts w:ascii="Times New Roman" w:eastAsia="Times New Roman" w:hAnsi="Times New Roman"/>
          <w:color w:val="000000"/>
          <w:sz w:val="24"/>
        </w:rPr>
        <w:t xml:space="preserve">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работа с информацией:</w:t>
      </w:r>
      <w:r>
        <w:rPr>
          <w:rFonts w:ascii="Times New Roman" w:eastAsia="Times New Roman" w:hAnsi="Times New Roman"/>
          <w:color w:val="000000"/>
          <w:sz w:val="24"/>
        </w:rPr>
        <w:t xml:space="preserve"> осуществлять анализ учебной и внеучебной исто</w:t>
      </w:r>
      <w:r>
        <w:rPr>
          <w:rFonts w:ascii="Times New Roman" w:eastAsia="Times New Roman" w:hAnsi="Times New Roman"/>
          <w:color w:val="000000"/>
          <w:sz w:val="24"/>
        </w:rPr>
        <w:t>рической информации (учебник, тексты исторических источников, научно-популярная литература, интернет-ресурсы и др.) — извлекать информацию из источника; различать виды источников исторической информации; высказывать суждение о достоверности и значении инфо</w:t>
      </w:r>
      <w:r>
        <w:rPr>
          <w:rFonts w:ascii="Times New Roman" w:eastAsia="Times New Roman" w:hAnsi="Times New Roman"/>
          <w:color w:val="000000"/>
          <w:sz w:val="24"/>
        </w:rPr>
        <w:t xml:space="preserve">рмации источника (по критериям,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предложенным учителем или сформулированным самостоятельно).</w:t>
      </w:r>
    </w:p>
    <w:p w:rsidR="00556698" w:rsidRDefault="0066679D">
      <w:pPr>
        <w:tabs>
          <w:tab w:val="left" w:pos="180"/>
        </w:tabs>
        <w:autoSpaceDE w:val="0"/>
        <w:autoSpaceDN w:val="0"/>
        <w:spacing w:before="70" w:after="0" w:line="288" w:lineRule="auto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 сфере универсальных учебных коммуникативных действий: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общение:</w:t>
      </w:r>
      <w:r>
        <w:rPr>
          <w:rFonts w:ascii="Times New Roman" w:eastAsia="Times New Roman" w:hAnsi="Times New Roman"/>
          <w:color w:val="000000"/>
          <w:sz w:val="24"/>
        </w:rPr>
        <w:t xml:space="preserve"> представлять особенности взаимодействия людей в исторических обществах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современном мире; уча</w:t>
      </w:r>
      <w:r>
        <w:rPr>
          <w:rFonts w:ascii="Times New Roman" w:eastAsia="Times New Roman" w:hAnsi="Times New Roman"/>
          <w:color w:val="000000"/>
          <w:sz w:val="24"/>
        </w:rPr>
        <w:t xml:space="preserve">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высказывании, письменном тексте; публично представлять результаты выполненного исследования, про</w:t>
      </w:r>
      <w:r>
        <w:rPr>
          <w:rFonts w:ascii="Times New Roman" w:eastAsia="Times New Roman" w:hAnsi="Times New Roman"/>
          <w:color w:val="000000"/>
          <w:sz w:val="24"/>
        </w:rPr>
        <w:t xml:space="preserve">екта; осваивать и применять правила межкультурного взаимодействия в школе и социальном окружении;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осуществление совместной деятельности:</w:t>
      </w:r>
      <w:r>
        <w:rPr>
          <w:rFonts w:ascii="Times New Roman" w:eastAsia="Times New Roman" w:hAnsi="Times New Roman"/>
          <w:color w:val="000000"/>
          <w:sz w:val="24"/>
        </w:rPr>
        <w:t xml:space="preserve"> осознавать на основе исторических примеров значение совместной работы как эффективного средства достижения поставленн</w:t>
      </w:r>
      <w:r>
        <w:rPr>
          <w:rFonts w:ascii="Times New Roman" w:eastAsia="Times New Roman" w:hAnsi="Times New Roman"/>
          <w:color w:val="000000"/>
          <w:sz w:val="24"/>
        </w:rPr>
        <w:t xml:space="preserve">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</w:t>
      </w:r>
      <w:r>
        <w:rPr>
          <w:rFonts w:ascii="Times New Roman" w:eastAsia="Times New Roman" w:hAnsi="Times New Roman"/>
          <w:color w:val="000000"/>
          <w:sz w:val="24"/>
        </w:rPr>
        <w:t>результаты и свой вклад в общую работу.</w:t>
      </w:r>
    </w:p>
    <w:p w:rsidR="00556698" w:rsidRDefault="0066679D">
      <w:pPr>
        <w:tabs>
          <w:tab w:val="left" w:pos="180"/>
        </w:tabs>
        <w:autoSpaceDE w:val="0"/>
        <w:autoSpaceDN w:val="0"/>
        <w:spacing w:before="70" w:after="0" w:line="281" w:lineRule="auto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В сфере универсальных учебных регулятивных действий: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</w:t>
      </w:r>
      <w:r>
        <w:rPr>
          <w:rFonts w:ascii="Times New Roman" w:eastAsia="Times New Roman" w:hAnsi="Times New Roman"/>
          <w:i/>
          <w:color w:val="000000"/>
          <w:sz w:val="24"/>
        </w:rPr>
        <w:t>ладение приемами самоорганизации</w:t>
      </w:r>
      <w:r>
        <w:rPr>
          <w:rFonts w:ascii="Times New Roman" w:eastAsia="Times New Roman" w:hAnsi="Times New Roman"/>
          <w:color w:val="000000"/>
          <w:sz w:val="24"/>
        </w:rPr>
        <w:t xml:space="preserve"> своей учебной и общественной работы (выявление проблемы, </w:t>
      </w:r>
      <w:r>
        <w:rPr>
          <w:rFonts w:ascii="Times New Roman" w:eastAsia="Times New Roman" w:hAnsi="Times New Roman"/>
          <w:color w:val="000000"/>
          <w:sz w:val="24"/>
        </w:rPr>
        <w:t xml:space="preserve">требующей решения; составление плана действий и определение способа решения);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</w:t>
      </w:r>
      <w:r>
        <w:rPr>
          <w:rFonts w:ascii="Times New Roman" w:eastAsia="Times New Roman" w:hAnsi="Times New Roman"/>
          <w:color w:val="000000"/>
          <w:sz w:val="24"/>
        </w:rPr>
        <w:t>ошибок, возникших трудностей.</w:t>
      </w:r>
    </w:p>
    <w:p w:rsidR="00556698" w:rsidRDefault="0066679D">
      <w:pPr>
        <w:tabs>
          <w:tab w:val="left" w:pos="180"/>
        </w:tabs>
        <w:autoSpaceDE w:val="0"/>
        <w:autoSpaceDN w:val="0"/>
        <w:spacing w:before="70" w:after="0"/>
        <w:ind w:right="720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В сфере эмоционального интеллекта</w:t>
      </w:r>
      <w:r>
        <w:rPr>
          <w:rFonts w:ascii="Times New Roman" w:eastAsia="Times New Roman" w:hAnsi="Times New Roman"/>
          <w:color w:val="000000"/>
          <w:sz w:val="24"/>
        </w:rPr>
        <w:t>,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 понимания себя и других: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выявлять на примерах исторических ситуаций роль эмоций в отношениях между людьми;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ставить себя на место другого человека, понимать мотивы действий другого (в исто</w:t>
      </w:r>
      <w:r>
        <w:rPr>
          <w:rFonts w:ascii="Times New Roman" w:eastAsia="Times New Roman" w:hAnsi="Times New Roman"/>
          <w:color w:val="000000"/>
          <w:sz w:val="24"/>
        </w:rPr>
        <w:t>рических ситуациях и окружающей действительности);</w:t>
      </w:r>
    </w:p>
    <w:p w:rsidR="00556698" w:rsidRDefault="00556698">
      <w:pPr>
        <w:sectPr w:rsidR="00556698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556698" w:rsidRDefault="00556698">
      <w:pPr>
        <w:autoSpaceDE w:val="0"/>
        <w:autoSpaceDN w:val="0"/>
        <w:spacing w:after="96" w:line="220" w:lineRule="exact"/>
      </w:pPr>
    </w:p>
    <w:p w:rsidR="00556698" w:rsidRDefault="0066679D">
      <w:pPr>
        <w:tabs>
          <w:tab w:val="left" w:pos="180"/>
        </w:tabs>
        <w:autoSpaceDE w:val="0"/>
        <w:autoSpaceDN w:val="0"/>
        <w:spacing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регулировать способ выражения своих эмоций с учетом позиций и мнений других участников общения.</w:t>
      </w:r>
    </w:p>
    <w:p w:rsidR="00556698" w:rsidRDefault="0066679D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:rsidR="00556698" w:rsidRDefault="0066679D">
      <w:pPr>
        <w:tabs>
          <w:tab w:val="left" w:pos="180"/>
        </w:tabs>
        <w:autoSpaceDE w:val="0"/>
        <w:autoSpaceDN w:val="0"/>
        <w:spacing w:before="166" w:after="0" w:line="281" w:lineRule="auto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1.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Знание хронологии, работа с хронологией: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объяснять смысл основных хронологических понятий (век, тысячелетие, до нашей эры, наша эра);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называть даты важнейших событий истории Древнего мира; по дате устанавливать принадлежность события к веку, тысячелетию</w:t>
      </w:r>
      <w:r>
        <w:rPr>
          <w:rFonts w:ascii="Times New Roman" w:eastAsia="Times New Roman" w:hAnsi="Times New Roman"/>
          <w:color w:val="000000"/>
          <w:sz w:val="24"/>
        </w:rPr>
        <w:t xml:space="preserve">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56698" w:rsidRDefault="0066679D">
      <w:pPr>
        <w:tabs>
          <w:tab w:val="left" w:pos="180"/>
        </w:tabs>
        <w:autoSpaceDE w:val="0"/>
        <w:autoSpaceDN w:val="0"/>
        <w:spacing w:before="72" w:after="0"/>
        <w:ind w:right="144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2.Знание исторических фактов, работа с фактами: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указывать (называть) место, обстоятельства, участников, результаты важнейш</w:t>
      </w:r>
      <w:r>
        <w:rPr>
          <w:rFonts w:ascii="Times New Roman" w:eastAsia="Times New Roman" w:hAnsi="Times New Roman"/>
          <w:color w:val="000000"/>
          <w:sz w:val="24"/>
        </w:rPr>
        <w:t xml:space="preserve">их событий истории Древнего мира;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группировать, систематизировать факты по заданному признаку.</w:t>
      </w:r>
    </w:p>
    <w:p w:rsidR="00556698" w:rsidRDefault="0066679D">
      <w:pPr>
        <w:tabs>
          <w:tab w:val="left" w:pos="180"/>
        </w:tabs>
        <w:autoSpaceDE w:val="0"/>
        <w:autoSpaceDN w:val="0"/>
        <w:spacing w:before="70" w:after="0" w:line="281" w:lineRule="auto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3.Работа с исторической картой: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находить и показывать на исторической карте природные и исторические объекты (расселение человеческих общностей в эпоху перв</w:t>
      </w:r>
      <w:r>
        <w:rPr>
          <w:rFonts w:ascii="Times New Roman" w:eastAsia="Times New Roman" w:hAnsi="Times New Roman"/>
          <w:color w:val="000000"/>
          <w:sz w:val="24"/>
        </w:rPr>
        <w:t xml:space="preserve">обытности и Древнего мира, территории древнейших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цивилизаций и государств, места важнейших исторических событий), используя легенду карты;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56698" w:rsidRDefault="0066679D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4.Раб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ота с историческими источниками: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различать памятники культуры изучаемой эпохи и источники, созданные в последу</w:t>
      </w:r>
      <w:r>
        <w:rPr>
          <w:rFonts w:ascii="Times New Roman" w:eastAsia="Times New Roman" w:hAnsi="Times New Roman"/>
          <w:color w:val="000000"/>
          <w:sz w:val="24"/>
        </w:rPr>
        <w:t xml:space="preserve">ющие эпохи, приводить примеры;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</w:t>
      </w:r>
      <w:r>
        <w:rPr>
          <w:rFonts w:ascii="Times New Roman" w:eastAsia="Times New Roman" w:hAnsi="Times New Roman"/>
          <w:color w:val="000000"/>
          <w:sz w:val="24"/>
        </w:rPr>
        <w:t>я.</w:t>
      </w:r>
    </w:p>
    <w:p w:rsidR="00556698" w:rsidRDefault="0066679D">
      <w:pPr>
        <w:tabs>
          <w:tab w:val="left" w:pos="180"/>
        </w:tabs>
        <w:autoSpaceDE w:val="0"/>
        <w:autoSpaceDN w:val="0"/>
        <w:spacing w:before="70" w:after="0" w:line="283" w:lineRule="auto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5.Историческое описание (реконструкция):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характеризовать условия жизни людей в древности;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рассказывать о значительных событиях древней истории, их участниках;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рассказывать об исторических личностях Древнего мира (ключевых моментах их биографии, р</w:t>
      </w:r>
      <w:r>
        <w:rPr>
          <w:rFonts w:ascii="Times New Roman" w:eastAsia="Times New Roman" w:hAnsi="Times New Roman"/>
          <w:color w:val="000000"/>
          <w:sz w:val="24"/>
        </w:rPr>
        <w:t xml:space="preserve">оли в исторических событиях);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давать краткое описание памятников культуры эпохи первобытности и древнейших цивилизаций.</w:t>
      </w:r>
    </w:p>
    <w:p w:rsidR="00556698" w:rsidRDefault="0066679D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6.Анализ, объяснение исторических событий, явлений: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раскрывать существенные черты: а) государственного устройства древних обществ; </w:t>
      </w:r>
      <w:r>
        <w:rPr>
          <w:rFonts w:ascii="Times New Roman" w:eastAsia="Times New Roman" w:hAnsi="Times New Roman"/>
          <w:color w:val="000000"/>
          <w:sz w:val="24"/>
        </w:rPr>
        <w:t xml:space="preserve">б) положения основных групп населения; в) религиозных верований людей в древности;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сравнивать исторические явления, определять их общие черты;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иллюстрировать общие явления, черты конкретными примерами;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объяснять причины и следствия важнейших событий </w:t>
      </w:r>
      <w:r>
        <w:rPr>
          <w:rFonts w:ascii="Times New Roman" w:eastAsia="Times New Roman" w:hAnsi="Times New Roman"/>
          <w:color w:val="000000"/>
          <w:sz w:val="24"/>
        </w:rPr>
        <w:t>древней истории.</w:t>
      </w:r>
    </w:p>
    <w:p w:rsidR="00556698" w:rsidRDefault="0066679D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высказывать на уровне эмоциональных оценок отношение к поступкам людей прошлого, к памятникам культуры.</w:t>
      </w:r>
    </w:p>
    <w:p w:rsidR="00556698" w:rsidRDefault="00556698">
      <w:pPr>
        <w:sectPr w:rsidR="00556698">
          <w:pgSz w:w="11900" w:h="16840"/>
          <w:pgMar w:top="316" w:right="698" w:bottom="432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556698" w:rsidRDefault="00556698">
      <w:pPr>
        <w:autoSpaceDE w:val="0"/>
        <w:autoSpaceDN w:val="0"/>
        <w:spacing w:after="78" w:line="220" w:lineRule="exact"/>
      </w:pPr>
    </w:p>
    <w:p w:rsidR="00556698" w:rsidRDefault="0066679D">
      <w:pPr>
        <w:tabs>
          <w:tab w:val="left" w:pos="180"/>
        </w:tabs>
        <w:autoSpaceDE w:val="0"/>
        <w:autoSpaceDN w:val="0"/>
        <w:spacing w:after="0" w:line="281" w:lineRule="auto"/>
      </w:pP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8.Применение исторических знаний: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</w:t>
      </w:r>
      <w:r>
        <w:rPr>
          <w:rFonts w:ascii="Times New Roman" w:eastAsia="Times New Roman" w:hAnsi="Times New Roman"/>
          <w:color w:val="000000"/>
          <w:sz w:val="24"/>
        </w:rPr>
        <w:t>ьтаты в форме сообщения, альбома,</w:t>
      </w:r>
    </w:p>
    <w:p w:rsidR="00556698" w:rsidRDefault="00556698">
      <w:pPr>
        <w:sectPr w:rsidR="00556698">
          <w:pgSz w:w="11900" w:h="16840"/>
          <w:pgMar w:top="298" w:right="1126" w:bottom="1440" w:left="666" w:header="720" w:footer="720" w:gutter="0"/>
          <w:cols w:space="720" w:equalWidth="0">
            <w:col w:w="10108" w:space="0"/>
          </w:cols>
          <w:docGrid w:linePitch="360"/>
        </w:sectPr>
      </w:pPr>
    </w:p>
    <w:p w:rsidR="00556698" w:rsidRDefault="00556698">
      <w:pPr>
        <w:autoSpaceDE w:val="0"/>
        <w:autoSpaceDN w:val="0"/>
        <w:spacing w:after="64" w:line="220" w:lineRule="exact"/>
      </w:pPr>
    </w:p>
    <w:p w:rsidR="00556698" w:rsidRDefault="0066679D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66"/>
        <w:gridCol w:w="528"/>
        <w:gridCol w:w="1104"/>
        <w:gridCol w:w="1142"/>
        <w:gridCol w:w="864"/>
        <w:gridCol w:w="6352"/>
        <w:gridCol w:w="1116"/>
        <w:gridCol w:w="1934"/>
      </w:tblGrid>
      <w:tr w:rsidR="00556698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троля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556698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56698" w:rsidRDefault="0055669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56698" w:rsidRDefault="00556698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56698" w:rsidRDefault="0055669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56698" w:rsidRDefault="0055669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56698" w:rsidRDefault="0055669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56698" w:rsidRDefault="00556698"/>
        </w:tc>
      </w:tr>
      <w:tr w:rsidR="00556698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Введение</w:t>
            </w:r>
          </w:p>
        </w:tc>
      </w:tr>
      <w:tr w:rsidR="0055669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Рассказывать, как историки узнают о далеком прошлом;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</w:t>
            </w:r>
          </w:p>
        </w:tc>
      </w:tr>
      <w:tr w:rsidR="00556698">
        <w:trPr>
          <w:trHeight w:hRule="exact" w:val="348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556698"/>
        </w:tc>
      </w:tr>
      <w:tr w:rsidR="0055669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Первобытность</w:t>
            </w:r>
          </w:p>
        </w:tc>
      </w:tr>
      <w:tr w:rsidR="00556698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06.09.2022 19.09.2022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Показывать на карте места расселения древнейших людей, известные историкам;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 занятиях первобытных людей;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Распознавать изображения орудий труда и охоты первобытных людей;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какое значение для древнейших людей имело овладение огнем, как его добывали и поддерживали;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Рассказывать, где были найдены рисунки первобытных людей, о чем ученые узнали из этих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рисунков;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Объяснять, чему, каким силам поклонялись древнейшие люди;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</w:t>
            </w:r>
          </w:p>
        </w:tc>
      </w:tr>
      <w:tr w:rsidR="00556698">
        <w:trPr>
          <w:trHeight w:hRule="exact" w:val="348"/>
        </w:trPr>
        <w:tc>
          <w:tcPr>
            <w:tcW w:w="246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51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556698"/>
        </w:tc>
      </w:tr>
      <w:tr w:rsidR="0055669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Древний Восток</w:t>
            </w:r>
          </w:p>
        </w:tc>
      </w:tr>
      <w:tr w:rsidR="00556698">
        <w:trPr>
          <w:trHeight w:hRule="exact" w:val="26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Египет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23.09.2022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с использованием исторической карты о природных условиях Египта, их влиянии на занятия населения;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что способствовало возникновению в Египте сильной государственной власти; Рассказывать, как произошло объединение Египта,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раскрывать значение этого событие; Объяснять смысл понятий и терминов: фараон, жрец;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Давать описание условий жизни и занятий древних египтян, используя живописные и скульптурные изображения;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Характеризовать положение основных групп населения Древнего Еги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пта (вельможи, чиновники, жрецы, земледельцы, ремесленники);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Показывать на карте основные направления завоевательных походов фараонов Египта; Рассказывать об организации и вооружении египетского войска;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чем прославился фараон Рамсес II;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Расск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азывать, каким богам поклонялись древние египтяне;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</w:t>
            </w:r>
          </w:p>
        </w:tc>
      </w:tr>
      <w:tr w:rsidR="00556698">
        <w:trPr>
          <w:trHeight w:hRule="exact" w:val="18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Древние цивилизации Месопотамии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17.10.2022 28.10.2022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Рассказывать, используя карту, о природных условиях Месопотамии и занятиях живших там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 древности людей;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Называть и показывать на карте древнейшие города-государства Месопотамии;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 значение понятий и терминов: клинопись, эпос, зиккурат;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Показывать на карте расположение древнего Вавилонского царства;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Рассказывать, чем известен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истории вавилонский царь Хаммурапи;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в чем заключается ценность законов как исторического источника;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Показывать на карте территорию Ассирийской державы. Рассказывать об организации ассирийского войска;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://resh.edu.ru/subject/3/</w:t>
            </w:r>
          </w:p>
        </w:tc>
      </w:tr>
    </w:tbl>
    <w:p w:rsidR="00556698" w:rsidRDefault="00556698">
      <w:pPr>
        <w:autoSpaceDE w:val="0"/>
        <w:autoSpaceDN w:val="0"/>
        <w:spacing w:after="0" w:line="14" w:lineRule="exact"/>
      </w:pPr>
    </w:p>
    <w:p w:rsidR="00556698" w:rsidRDefault="00556698">
      <w:pPr>
        <w:sectPr w:rsidR="00556698">
          <w:pgSz w:w="16840" w:h="11900"/>
          <w:pgMar w:top="282" w:right="640" w:bottom="5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56698" w:rsidRDefault="005566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66"/>
        <w:gridCol w:w="528"/>
        <w:gridCol w:w="1104"/>
        <w:gridCol w:w="1142"/>
        <w:gridCol w:w="864"/>
        <w:gridCol w:w="6352"/>
        <w:gridCol w:w="1116"/>
        <w:gridCol w:w="1934"/>
      </w:tblGrid>
      <w:tr w:rsidR="00556698">
        <w:trPr>
          <w:trHeight w:hRule="exact" w:val="15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Восточное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 в древности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31.10.2022 11.11.2022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5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как природные условия влияли на занятия населения Восточного Средиземноморья;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 развитии ремесел и торговли в Финикии;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 значение понятий: колония, колонизация, алфавит;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Называть и показывать на карте древние государства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Палестины;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чем известен в истории царь Соломон;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Объяснять значение понятий и терминов: монотеизм, иудаизм, пророк, Ветхий завет;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</w:t>
            </w:r>
          </w:p>
        </w:tc>
      </w:tr>
      <w:tr w:rsidR="00556698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Персидская держава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14.11.2022 18.11.2022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5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Показывать на карте территорию Персидской державы в период ее могущества; Объяснять причины военных успехов персидской армии;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 систему управления персидской державой;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 религии древних персов;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Объяснять значение понятий и тер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минов: сатрап, зороастризм, Авеста;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</w:t>
            </w:r>
          </w:p>
        </w:tc>
      </w:tr>
      <w:tr w:rsidR="00556698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 Индия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21.11.2022 25.11.2022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 природных условиях Древней Индии, занятиях населения;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 древнейших индийских городах, используя карту;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 значение понятий и терминов: арии, раджа, варна, каста, брахман, Веды, санскрит;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 верования древних индийцев, называть главных богов, почитаемых в индуизме;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Рассказыв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ать о возникновении буддизма, основных положениях этого учения;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Давать описание внешнего вида и внутреннего убранства индуистских и буддийских храмов (на основе текста и иллюстраций учебника);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</w:t>
            </w:r>
          </w:p>
        </w:tc>
      </w:tr>
      <w:tr w:rsidR="00556698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Древний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Китай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28.11.2022 05.12.2022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Характеризовать, используя карту, природные условия Древнего Китая, их влияние на занятия населения;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Рассказывать о хозяйственной деятельности древних китайцев, совершенствовании орудий их труда, технических сооружениях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Показывать на карте территорию империи Цинь и объяснять значение создания единого государства;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Представлять характеристику императора Цинь Шихуанди и итогов его деятельности; Рассказывать о достижениях древних китайцев в развитии ремесел и торговли;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аскрывать причины частых восстаний населения в Древнем Китае, показывать, чем они завершались;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Зачет;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</w:t>
            </w:r>
          </w:p>
        </w:tc>
      </w:tr>
      <w:tr w:rsidR="00556698">
        <w:trPr>
          <w:trHeight w:hRule="exact" w:val="444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556698"/>
        </w:tc>
      </w:tr>
      <w:tr w:rsidR="0055669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Древняя Греция. Эллинизм</w:t>
            </w:r>
          </w:p>
        </w:tc>
      </w:tr>
      <w:tr w:rsidR="00556698">
        <w:trPr>
          <w:trHeight w:hRule="exact" w:val="18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Древнейшая Греция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09.12.2022 19.12.2022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Рассказывать, используя карту, о природных условиях Древней Греции и основных занятиях ее населения;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какие находки археологов свидетельствуют о существовании древних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цивилизации на о. Крит, в Микенах;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Рассказывать, о чем повествуют поэмы «Илиада» и «Одиссея»;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Объяснять значение выражений «Ахиллесова пята», «Троянский конь»;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Зачет;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</w:t>
            </w:r>
          </w:p>
        </w:tc>
      </w:tr>
    </w:tbl>
    <w:p w:rsidR="00556698" w:rsidRDefault="00556698">
      <w:pPr>
        <w:autoSpaceDE w:val="0"/>
        <w:autoSpaceDN w:val="0"/>
        <w:spacing w:after="0" w:line="14" w:lineRule="exact"/>
      </w:pPr>
    </w:p>
    <w:p w:rsidR="00556698" w:rsidRDefault="00556698">
      <w:pPr>
        <w:sectPr w:rsidR="00556698">
          <w:pgSz w:w="16840" w:h="11900"/>
          <w:pgMar w:top="284" w:right="640" w:bottom="10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56698" w:rsidRDefault="005566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66"/>
        <w:gridCol w:w="528"/>
        <w:gridCol w:w="1104"/>
        <w:gridCol w:w="1142"/>
        <w:gridCol w:w="864"/>
        <w:gridCol w:w="6352"/>
        <w:gridCol w:w="1116"/>
        <w:gridCol w:w="1934"/>
      </w:tblGrid>
      <w:tr w:rsidR="00556698">
        <w:trPr>
          <w:trHeight w:hRule="exact" w:val="72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Греческие полисы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23.12.2022 03.02.2023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5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 значение понятий: полис, аристократия, демос, тиран, акрополь, агора, фаланга, метрополия, колония;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 основные группы населения греческого полиса, их положение, отношение к власти;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Рассказывать о составе и организации полисного во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йска;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Показывать на карте направления Великой греческой колонизации, называть наиболее значительные колонии, в том числе в Северном Причерноморье. Рассказывать, как осуществлялось управление греческими колониями, в чем заключались их связи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метрополиями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Раскрывать значение понятий и терминов: ареопаг, архонт, народное собрание, реформа, остракизм;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Характеризовать основные положения и значение законов Солона и реформ Клисфена; Объяснять, почему политическое устройство Древних Афин называется демократие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й; Рассказывать об основных группах населения Спарты, о том, кто управлял государством; Раскрывать значение понятий и терминов: олигархия, илоты, гоплиты;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почему спартанское войско считалось самым сильным в Греции;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Составить сообщение о спарта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нском воспитании, высказать суждение о его достоинствах и недостатках;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Сравнивать устройство Афинского и Спартанского государств, определять основные различия;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 причинах и непосредственном поводе для начала войн Персии против Греции;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Расск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Саламинском проливе);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Систематизировать информацию о греко-персидских войнах в форме таблицы;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Хара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ктеризовать роль конкретных людей — руководителей полисов, военачальников, воинов в ходе военных событий;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Называть основные итоги греко-персидских войн;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Высказывать суждение о том, почему небольшой группе греческих полисов удалось одержать победу в война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 против могущественной Персидской державы;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Раскрывать причины укрепления демократии в Афинах в период греко-персидских войн; Объяснять, почему историки связывали расцвет Афинского государства с именем Перикла; Называть основные источника рабства в Древне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й Греции, объяснять, почему численность рабов значительно возросла в V в. до н. э.;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 условия жизни и труда рабов в греческих полисах;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Рассказывать о развитии ремесла и торговли в греческих городах;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трольная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Зачет;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</w:t>
            </w:r>
          </w:p>
        </w:tc>
      </w:tr>
      <w:tr w:rsidR="00556698">
        <w:trPr>
          <w:trHeight w:hRule="exact" w:val="16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Древней Греции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06.02.2023 13.02.2023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Называть главных богов, которым поклонялись древние греки, распознавать 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скульптурные изображения;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кто такие титаны и герои;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 том, чему учили детей в школах Древней Греции;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Раскрывать значение понятий и терминов: гимнасий, Академия, Ликей, философия, логика, этика;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Называть древнегреческих ученых, известных своими трудами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философии, истории, другим отраслям наук;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</w:t>
            </w:r>
          </w:p>
        </w:tc>
      </w:tr>
    </w:tbl>
    <w:p w:rsidR="00556698" w:rsidRDefault="00556698">
      <w:pPr>
        <w:autoSpaceDE w:val="0"/>
        <w:autoSpaceDN w:val="0"/>
        <w:spacing w:after="0" w:line="14" w:lineRule="exact"/>
      </w:pPr>
    </w:p>
    <w:p w:rsidR="00556698" w:rsidRDefault="00556698">
      <w:pPr>
        <w:sectPr w:rsidR="00556698">
          <w:pgSz w:w="16840" w:h="11900"/>
          <w:pgMar w:top="284" w:right="640" w:bottom="117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56698" w:rsidRDefault="005566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66"/>
        <w:gridCol w:w="528"/>
        <w:gridCol w:w="1104"/>
        <w:gridCol w:w="1142"/>
        <w:gridCol w:w="864"/>
        <w:gridCol w:w="6352"/>
        <w:gridCol w:w="1116"/>
        <w:gridCol w:w="1934"/>
      </w:tblGrid>
      <w:tr w:rsidR="00556698">
        <w:trPr>
          <w:trHeight w:hRule="exact" w:val="18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Македонские завоевания. Эллинизм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17.02.2023 24.02.2023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что способствовало усилению Македонии в IV в. до н. э., какую роль сыграл в этом царь Филипп II;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Рассказывать, как была установлена власть македонского царя над греческими полисами; Систематизировать в виде таблицы информацию о завоевательных походах Александра Македонского;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в чем состояли причины военных побед Александра Македонского;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едставлять характеристику («исторический портрет») Александра Македонского; Раскрывать смысл понятия «эллинизм»;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</w:t>
            </w:r>
          </w:p>
        </w:tc>
      </w:tr>
      <w:tr w:rsidR="00556698">
        <w:trPr>
          <w:trHeight w:hRule="exact" w:val="348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556698"/>
        </w:tc>
      </w:tr>
      <w:tr w:rsidR="0055669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Древний Рим</w:t>
            </w:r>
          </w:p>
        </w:tc>
      </w:tr>
      <w:tr w:rsidR="00556698">
        <w:trPr>
          <w:trHeight w:hRule="exact" w:val="32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Возникновение Римского государства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27.02.2023 06.03.2023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Рассказывать, используя историческую карту, о природных условиях Апеннинского полуострова и племенах, населявших его в древности;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Сопоставлять информацию о происхождении Рима, содержащуюся в легенде и полученную в ходе исследований историков;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Раскрывать значение понятий и терминов: патриций, плебей, республика, консул, народный трибун, Сенат, вето, легион, понтифик, авгур;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Объяснят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ь, как было организовано управление Римской республикой (какими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полномочиями обладали консулы, народные трибуны, Сенат, народное собрание);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об организации и вооружении римской армии, привлекая иллюстрации учебника;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Называть главных богов др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евних римлян, устанавливать соответствие римских и греческих богов;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Показывать на исторической карте, с какими противниками воевали римляне в борьбе за власть над Италией;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Объяснять происхождение и смысл выражений «Гуси Рим спасли», «Пиррова победа»,«Раз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деляй и властвуй!»;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Зачет;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</w:t>
            </w:r>
          </w:p>
        </w:tc>
      </w:tr>
      <w:tr w:rsidR="00556698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Римские завоевания в Средиземноморье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10.03.2023 17.03.2023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Представлять общую характеристику Пунических войн (причины, хронологический период, участники, наиболее значительные походы и сражения, итоги);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благодаря чему вошел в историю Ганнибал;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Показывать на исторической карте территории римских провин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ций,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</w:t>
            </w:r>
          </w:p>
        </w:tc>
      </w:tr>
      <w:tr w:rsidR="00556698">
        <w:trPr>
          <w:trHeight w:hRule="exact" w:val="20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Поздняя Римская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республика. Гражданские войны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03.04.2023 17.04.2023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почему причиной острых столкновений в Риме во II в. до н. э. стал вопрос о переделе «общественной земли»;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Раскрывать значение понятий и терминов: «общественная земля», гражданская война, диктатор, проскрипции, триумв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ират, вольноотпущенник, гладиатор;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Характеризовать цели, содержание и итоги реформ братьев Гракхов;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Анализировать отрывки из текстов историков (извлекать информацию, высказывать оценочные суждения);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Объяснять, чем были вызваны гражданские войны в Риме, какие силы противостояли друг другу;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Рассказывать о положении рабов в Древнем Риме;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Зачет;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</w:p>
        </w:tc>
      </w:tr>
    </w:tbl>
    <w:p w:rsidR="00556698" w:rsidRDefault="00556698">
      <w:pPr>
        <w:autoSpaceDE w:val="0"/>
        <w:autoSpaceDN w:val="0"/>
        <w:spacing w:after="0" w:line="14" w:lineRule="exact"/>
      </w:pPr>
    </w:p>
    <w:p w:rsidR="00556698" w:rsidRDefault="00556698">
      <w:pPr>
        <w:sectPr w:rsidR="00556698">
          <w:pgSz w:w="16840" w:h="11900"/>
          <w:pgMar w:top="284" w:right="640" w:bottom="9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56698" w:rsidRDefault="005566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66"/>
        <w:gridCol w:w="528"/>
        <w:gridCol w:w="1104"/>
        <w:gridCol w:w="1142"/>
        <w:gridCol w:w="864"/>
        <w:gridCol w:w="6352"/>
        <w:gridCol w:w="1116"/>
        <w:gridCol w:w="1934"/>
      </w:tblGrid>
      <w:tr w:rsidR="00556698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21.04.2023 12.05.2023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54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Рассказывать об установлении единоличной власти Октавиана Августа;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Представлять характеристики римских императоров, их правления (Нерон, Траян, Диоклетиан — по выбору);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Показывать на исторической карте территорию Римской империи, объяснять, как было организовано управление провинциями;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Рассказывать, используя иллюстраци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 учебника, о повседневной жизни в столице и провинциях Римской империи;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Сравнивать положение римского раба и колона, объяснять, чем различались условия их жизни и труда;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Объяснять значение понятий и терминов: форум, Пантеон, Колизей, акведук, амфитеатр,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термы;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Зачет;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</w:t>
            </w:r>
          </w:p>
        </w:tc>
      </w:tr>
      <w:tr w:rsidR="00556698">
        <w:trPr>
          <w:trHeight w:hRule="exact" w:val="20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Древнего Рима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15.05.2023 22.05.2023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Раскрывать смысл понятия «золотой век римской поэзии», называть имена поэтов золотого века;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Рассказывать о развитии научных знаний в Древнем Риме (философия, география, история); Объяснять, какое значение и почему придавалось в Древнем Риме ораторскому ис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кусству; Составлять описание известных архитектурных сооружений Древнего Рима (по выбору); Сравнивать внешний вид древнегреческих и древнеримских храмов. Определять общие черты и различия;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Изучать иллюстрации учебника, объяснять, о чем рассказывают римски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 скульптурные портреты;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Зачет;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</w:t>
            </w:r>
          </w:p>
        </w:tc>
      </w:tr>
      <w:tr w:rsidR="00556698">
        <w:trPr>
          <w:trHeight w:hRule="exact" w:val="348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556698"/>
        </w:tc>
      </w:tr>
      <w:tr w:rsidR="0055669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</w:tr>
      <w:tr w:rsidR="00556698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Историческое и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культурное наследие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цивилизаций Древнего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26.05.2023 29.05.2023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Виды деятельности по изученным разделам;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Зачет;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</w:t>
            </w:r>
          </w:p>
        </w:tc>
      </w:tr>
      <w:tr w:rsidR="00556698">
        <w:trPr>
          <w:trHeight w:hRule="exact" w:val="348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556698"/>
        </w:tc>
      </w:tr>
      <w:tr w:rsidR="00556698">
        <w:trPr>
          <w:trHeight w:hRule="exact" w:val="520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</w:t>
            </w:r>
          </w:p>
        </w:tc>
        <w:tc>
          <w:tcPr>
            <w:tcW w:w="10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556698"/>
        </w:tc>
      </w:tr>
    </w:tbl>
    <w:p w:rsidR="00556698" w:rsidRDefault="00556698">
      <w:pPr>
        <w:autoSpaceDE w:val="0"/>
        <w:autoSpaceDN w:val="0"/>
        <w:spacing w:after="0" w:line="14" w:lineRule="exact"/>
      </w:pPr>
    </w:p>
    <w:p w:rsidR="00556698" w:rsidRDefault="00556698">
      <w:pPr>
        <w:sectPr w:rsidR="0055669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56698" w:rsidRDefault="00556698">
      <w:pPr>
        <w:autoSpaceDE w:val="0"/>
        <w:autoSpaceDN w:val="0"/>
        <w:spacing w:after="78" w:line="220" w:lineRule="exact"/>
      </w:pPr>
    </w:p>
    <w:p w:rsidR="00556698" w:rsidRDefault="0066679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82"/>
        <w:gridCol w:w="732"/>
        <w:gridCol w:w="1620"/>
        <w:gridCol w:w="1668"/>
        <w:gridCol w:w="1236"/>
        <w:gridCol w:w="1644"/>
      </w:tblGrid>
      <w:tr w:rsidR="00556698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556698">
        <w:trPr>
          <w:trHeight w:hRule="exact" w:val="828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98" w:rsidRDefault="00556698"/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98" w:rsidRDefault="0055669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98" w:rsidRDefault="00556698"/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98" w:rsidRDefault="00556698"/>
        </w:tc>
      </w:tr>
      <w:tr w:rsidR="0055669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Как работать с учебником. Откуда мы узнаем ,как жили наши предки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02.09.2022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Древнейшие люди. Родовые общины охотников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собирателей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05.09.2022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Возникновение искусства и религиозных верований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09.09.2022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Возникновение земледелия и скотоводства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12.09.2022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Появление неравенства и знати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16.09.2022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Счет лет в истории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19.09.2022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Государство на берегах Нилах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23.09.2022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жили земледельцы и ремесленники в Египте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26.09.2022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Жизнь египетского вельможи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30.09.2022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556698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Военные походы Фараонов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03.10.2022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 древних египтян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07.10.2022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Древнего Египта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10.10.2022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Письменность и знания древних египтян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14.10.2022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Древнее Двуречье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17.10.2022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Вавилонский царь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Хаммурапи и его законы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21.10.2022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56698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Финикийские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мореплаватели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24.10.2022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556698" w:rsidRDefault="00556698">
      <w:pPr>
        <w:autoSpaceDE w:val="0"/>
        <w:autoSpaceDN w:val="0"/>
        <w:spacing w:after="0" w:line="14" w:lineRule="exact"/>
      </w:pPr>
    </w:p>
    <w:p w:rsidR="00556698" w:rsidRDefault="00556698">
      <w:pPr>
        <w:sectPr w:rsidR="00556698">
          <w:pgSz w:w="11900" w:h="16840"/>
          <w:pgMar w:top="298" w:right="616" w:bottom="370" w:left="666" w:header="720" w:footer="720" w:gutter="0"/>
          <w:cols w:space="720" w:equalWidth="0">
            <w:col w:w="10618" w:space="0"/>
          </w:cols>
          <w:docGrid w:linePitch="360"/>
        </w:sectPr>
      </w:pPr>
    </w:p>
    <w:p w:rsidR="00556698" w:rsidRDefault="005566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82"/>
        <w:gridCol w:w="732"/>
        <w:gridCol w:w="1620"/>
        <w:gridCol w:w="1668"/>
        <w:gridCol w:w="1236"/>
        <w:gridCol w:w="1644"/>
      </w:tblGrid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Библейские сказания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28.10.2022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Древнееврейское царство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31.10.2022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Ассирийская держава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11.11.2022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56698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Персидская держава "царя царей"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14.11.2022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18.11.2022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Природа и люди Древней Индии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21.11.2022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Индийские касты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25.11.2022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Чему учил китайский мудрец Конфуций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28.11.2022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Первый властелин единого Китая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02.12.2022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работа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05.12.2022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Греки и критяне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09.12.2022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Микены и Троя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12.12.2022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56698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Поэма Гомера "Илиада", "Одиссея"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16.12.2022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56698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Религия древних греков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19.12.2022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Земледельцы Аттики теряют землю и свободу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23.12.2022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Зарождение демократии в Афинах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26.12.2022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Древняя Спарта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30.12.2022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56698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Греческие колонии на берегах Средиземного и Черного морей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13.01.2023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556698" w:rsidRDefault="00556698">
      <w:pPr>
        <w:autoSpaceDE w:val="0"/>
        <w:autoSpaceDN w:val="0"/>
        <w:spacing w:after="0" w:line="14" w:lineRule="exact"/>
      </w:pPr>
    </w:p>
    <w:p w:rsidR="00556698" w:rsidRDefault="00556698">
      <w:pPr>
        <w:sectPr w:rsidR="00556698">
          <w:pgSz w:w="11900" w:h="16840"/>
          <w:pgMar w:top="284" w:right="616" w:bottom="676" w:left="666" w:header="720" w:footer="720" w:gutter="0"/>
          <w:cols w:space="720" w:equalWidth="0">
            <w:col w:w="10618" w:space="0"/>
          </w:cols>
          <w:docGrid w:linePitch="360"/>
        </w:sectPr>
      </w:pPr>
    </w:p>
    <w:p w:rsidR="00556698" w:rsidRDefault="005566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82"/>
        <w:gridCol w:w="732"/>
        <w:gridCol w:w="1620"/>
        <w:gridCol w:w="1668"/>
        <w:gridCol w:w="1236"/>
        <w:gridCol w:w="1644"/>
      </w:tblGrid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Олимпийские игры в древности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16.01.2023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Победа греков над персами в Марафонской битве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20.01.2023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Нашествие персидских войск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23.01.2023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Контрольная работа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27.01.2023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гаванях афинского порта Пирей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30.01.2023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городе богини Афины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03.02.2023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афинских школах и гимнасиях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06.02.2023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афинском театре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10.02.2023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Афинская демократия при Перикле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13.02.2023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Города Эллады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подчиняются Македонии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17.02.2023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Поход Александра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Македонского на Восток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20.02.2023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Александрии Египетской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24.02.2023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56698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Древнейший Рим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27.02.2023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Завоевание Римом Италии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03.03.2023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Устройство Римской республики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06.03.2023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Вторая война Рима с Карфагеном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10.03.2023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Установление господства Рима во всем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Средниземноморья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13.03.2023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556698" w:rsidRDefault="00556698">
      <w:pPr>
        <w:autoSpaceDE w:val="0"/>
        <w:autoSpaceDN w:val="0"/>
        <w:spacing w:after="0" w:line="14" w:lineRule="exact"/>
      </w:pPr>
    </w:p>
    <w:p w:rsidR="00556698" w:rsidRDefault="00556698">
      <w:pPr>
        <w:sectPr w:rsidR="00556698">
          <w:pgSz w:w="11900" w:h="16840"/>
          <w:pgMar w:top="284" w:right="616" w:bottom="920" w:left="666" w:header="720" w:footer="720" w:gutter="0"/>
          <w:cols w:space="720" w:equalWidth="0">
            <w:col w:w="10618" w:space="0"/>
          </w:cols>
          <w:docGrid w:linePitch="360"/>
        </w:sectPr>
      </w:pPr>
    </w:p>
    <w:p w:rsidR="00556698" w:rsidRDefault="005566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82"/>
        <w:gridCol w:w="732"/>
        <w:gridCol w:w="1620"/>
        <w:gridCol w:w="1668"/>
        <w:gridCol w:w="1236"/>
        <w:gridCol w:w="1644"/>
      </w:tblGrid>
      <w:tr w:rsidR="0055669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Рабство в Древнем Риме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17.03.2023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Земельный закон братьев Гракхов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03.04.2023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Восстание Спартака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07.04.2023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Единовластие Цезаря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10.04.2023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Установление империи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14.04.2023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работа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17.04.2023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Соседи Римской империи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21.04.2023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Риме при императоре Нероне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24.04.2023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Первые христиане и их учение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28.04.2023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Расцвет империи во II веке н.э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05.05.2023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556698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Вечный город и его жители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08.05.2023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Повторительнообобщаюший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12.05.2023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Римская империя при Константине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15.05.2023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556698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Взятие Рима варварами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19.05.2023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работа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22.05.2023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556698" w:rsidRDefault="00556698">
      <w:pPr>
        <w:autoSpaceDE w:val="0"/>
        <w:autoSpaceDN w:val="0"/>
        <w:spacing w:after="0" w:line="14" w:lineRule="exact"/>
      </w:pPr>
    </w:p>
    <w:p w:rsidR="00556698" w:rsidRDefault="00556698">
      <w:pPr>
        <w:sectPr w:rsidR="00556698">
          <w:pgSz w:w="11900" w:h="16840"/>
          <w:pgMar w:top="284" w:right="616" w:bottom="404" w:left="666" w:header="720" w:footer="720" w:gutter="0"/>
          <w:cols w:space="720" w:equalWidth="0">
            <w:col w:w="10618" w:space="0"/>
          </w:cols>
          <w:docGrid w:linePitch="360"/>
        </w:sectPr>
      </w:pPr>
    </w:p>
    <w:p w:rsidR="00556698" w:rsidRDefault="0055669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82"/>
        <w:gridCol w:w="732"/>
        <w:gridCol w:w="1620"/>
        <w:gridCol w:w="1668"/>
        <w:gridCol w:w="1236"/>
        <w:gridCol w:w="1644"/>
      </w:tblGrid>
      <w:tr w:rsidR="0055669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Семь чудес света. Вот и закончилось наше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путешествие по Древнему миру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26.05.2023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5669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Итоговая контрольная работа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29.05.2023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556698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6667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6698" w:rsidRDefault="00556698"/>
        </w:tc>
      </w:tr>
    </w:tbl>
    <w:p w:rsidR="00556698" w:rsidRDefault="00556698">
      <w:pPr>
        <w:autoSpaceDE w:val="0"/>
        <w:autoSpaceDN w:val="0"/>
        <w:spacing w:after="0" w:line="14" w:lineRule="exact"/>
      </w:pPr>
    </w:p>
    <w:p w:rsidR="00556698" w:rsidRDefault="00556698">
      <w:pPr>
        <w:sectPr w:rsidR="00556698">
          <w:pgSz w:w="11900" w:h="16840"/>
          <w:pgMar w:top="284" w:right="616" w:bottom="1440" w:left="666" w:header="720" w:footer="720" w:gutter="0"/>
          <w:cols w:space="720" w:equalWidth="0">
            <w:col w:w="10618" w:space="0"/>
          </w:cols>
          <w:docGrid w:linePitch="360"/>
        </w:sectPr>
      </w:pPr>
    </w:p>
    <w:p w:rsidR="00556698" w:rsidRDefault="00556698">
      <w:pPr>
        <w:autoSpaceDE w:val="0"/>
        <w:autoSpaceDN w:val="0"/>
        <w:spacing w:after="78" w:line="220" w:lineRule="exact"/>
      </w:pPr>
    </w:p>
    <w:p w:rsidR="00556698" w:rsidRDefault="0066679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56698" w:rsidRDefault="0066679D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556698" w:rsidRDefault="0066679D">
      <w:pPr>
        <w:autoSpaceDE w:val="0"/>
        <w:autoSpaceDN w:val="0"/>
        <w:spacing w:before="166" w:after="0" w:line="271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>Вигасин А.А., Годер</w:t>
      </w:r>
      <w:r>
        <w:rPr>
          <w:rFonts w:ascii="Times New Roman" w:eastAsia="Times New Roman" w:hAnsi="Times New Roman"/>
          <w:color w:val="000000"/>
          <w:sz w:val="24"/>
        </w:rPr>
        <w:t xml:space="preserve"> Г.И., Свенцицкая И.С.; под редакцией Искендерова А.А. Всеобщая история. История Древнего мира.5 кл. Издательство «Просвещение»;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556698" w:rsidRDefault="0066679D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556698" w:rsidRDefault="0066679D">
      <w:pPr>
        <w:autoSpaceDE w:val="0"/>
        <w:autoSpaceDN w:val="0"/>
        <w:spacing w:before="16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https://resh.edu.ru/subject/3/</w:t>
      </w:r>
    </w:p>
    <w:p w:rsidR="00556698" w:rsidRDefault="0066679D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ЦИФРОВЫЕ ОБРАЗОВАТЕЛЬНЫЕ РЕСУРСЫ И </w:t>
      </w:r>
      <w:r>
        <w:rPr>
          <w:rFonts w:ascii="Times New Roman" w:eastAsia="Times New Roman" w:hAnsi="Times New Roman"/>
          <w:b/>
          <w:color w:val="000000"/>
          <w:sz w:val="24"/>
        </w:rPr>
        <w:t>РЕСУРСЫ СЕТИ ИНТЕРНЕТ</w:t>
      </w:r>
    </w:p>
    <w:p w:rsidR="00556698" w:rsidRDefault="0066679D">
      <w:pPr>
        <w:autoSpaceDE w:val="0"/>
        <w:autoSpaceDN w:val="0"/>
        <w:spacing w:before="168" w:after="0" w:line="262" w:lineRule="auto"/>
        <w:ind w:right="5616"/>
      </w:pPr>
      <w:r>
        <w:rPr>
          <w:rFonts w:ascii="Times New Roman" w:eastAsia="Times New Roman" w:hAnsi="Times New Roman"/>
          <w:color w:val="000000"/>
          <w:sz w:val="24"/>
        </w:rPr>
        <w:t xml:space="preserve">https://resh.edu.ru/subject/3/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https://infourok.ru/biblioteka/klass-5/uchebnik-314</w:t>
      </w:r>
    </w:p>
    <w:p w:rsidR="00556698" w:rsidRDefault="00556698">
      <w:pPr>
        <w:sectPr w:rsidR="0055669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56698" w:rsidRDefault="00556698">
      <w:pPr>
        <w:autoSpaceDE w:val="0"/>
        <w:autoSpaceDN w:val="0"/>
        <w:spacing w:after="78" w:line="220" w:lineRule="exact"/>
      </w:pPr>
    </w:p>
    <w:p w:rsidR="00556698" w:rsidRDefault="0066679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МАТЕРИАЛЬНО</w:t>
      </w:r>
      <w:r>
        <w:rPr>
          <w:rFonts w:ascii="Times New Roman" w:eastAsia="Times New Roman" w:hAnsi="Times New Roman"/>
          <w:b/>
          <w:color w:val="000000"/>
          <w:sz w:val="24"/>
        </w:rPr>
        <w:t>-ТЕХНИЧЕСКОЕ ОБЕСПЕЧЕНИЕ ОБРАЗОВАТЕЛЬНОГО ПРОЦЕССА</w:t>
      </w:r>
    </w:p>
    <w:p w:rsidR="00556698" w:rsidRDefault="0066679D">
      <w:pPr>
        <w:autoSpaceDE w:val="0"/>
        <w:autoSpaceDN w:val="0"/>
        <w:spacing w:before="346" w:after="0" w:line="300" w:lineRule="auto"/>
        <w:ind w:right="720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ВПР сборник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КИМ задания</w:t>
      </w:r>
    </w:p>
    <w:p w:rsidR="00556698" w:rsidRDefault="0066679D">
      <w:pPr>
        <w:autoSpaceDE w:val="0"/>
        <w:autoSpaceDN w:val="0"/>
        <w:spacing w:before="262" w:after="0" w:line="300" w:lineRule="auto"/>
        <w:ind w:right="302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ОБОРУДОВАНИЕ ДЛЯ ПРОВЕДЕНИЯ ПРАКТИЧЕСКИХ РАБОТ </w:t>
      </w:r>
      <w:r>
        <w:rPr>
          <w:rFonts w:ascii="Times New Roman" w:eastAsia="Times New Roman" w:hAnsi="Times New Roman"/>
          <w:color w:val="000000"/>
          <w:sz w:val="24"/>
        </w:rPr>
        <w:t xml:space="preserve">Атлас "История древнего мира"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Карты "История древнего мира"</w:t>
      </w:r>
    </w:p>
    <w:p w:rsidR="00556698" w:rsidRDefault="00556698">
      <w:pPr>
        <w:sectPr w:rsidR="0055669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6679D" w:rsidRDefault="0066679D"/>
    <w:sectPr w:rsidR="0066679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414B7"/>
    <w:rsid w:val="00556698"/>
    <w:rsid w:val="0066679D"/>
    <w:rsid w:val="00AA1D8D"/>
    <w:rsid w:val="00B47730"/>
    <w:rsid w:val="00CB0664"/>
    <w:rsid w:val="00F4446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43B31BA-9998-4A41-9D43-AAF0F80A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83F92E-603A-4CCD-9E88-3F70F147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5986</Words>
  <Characters>34124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40030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</cp:lastModifiedBy>
  <cp:revision>2</cp:revision>
  <dcterms:created xsi:type="dcterms:W3CDTF">2022-08-25T10:12:00Z</dcterms:created>
  <dcterms:modified xsi:type="dcterms:W3CDTF">2022-08-25T10:12:00Z</dcterms:modified>
  <cp:category/>
</cp:coreProperties>
</file>